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9E6C" w14:textId="77777777"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14434051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14:paraId="35985A52" w14:textId="77777777"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1443405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14:paraId="30CDC166" w14:textId="77777777"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14:paraId="60813614" w14:textId="77777777"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14:paraId="580476CE" w14:textId="77777777"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14:paraId="3E4E990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505882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14:paraId="6D606650" w14:textId="77777777"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26420B44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14:paraId="4EB70173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14:paraId="5DBF7922" w14:textId="77777777"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14:paraId="1596FDD2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14:paraId="5C942D6A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14:paraId="3B9F2A54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14:paraId="6427A4CA" w14:textId="77777777"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14:paraId="5FE9D623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14:paraId="28C8E71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14:paraId="3E571AAD" w14:textId="77777777"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14:paraId="2EA74234" w14:textId="77777777"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61A3992F" w14:textId="77777777"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3770AA">
        <w:rPr>
          <w:b/>
        </w:rPr>
        <w:t>rur wodociągowych oraz rur, kształtek i studni kanalizacyjnych</w:t>
      </w:r>
      <w:r w:rsidR="0084170C">
        <w:rPr>
          <w:b/>
        </w:rPr>
        <w:t xml:space="preserve">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14:paraId="5C38872D" w14:textId="77777777" w:rsidR="00C6503E" w:rsidRPr="008F17E7" w:rsidRDefault="00C6503E" w:rsidP="00C6503E">
      <w:pPr>
        <w:jc w:val="both"/>
      </w:pPr>
    </w:p>
    <w:p w14:paraId="7FA6A0C9" w14:textId="206F95C7" w:rsidR="00C6503E" w:rsidRPr="008F17E7" w:rsidRDefault="0084170C" w:rsidP="00C6503E">
      <w:pPr>
        <w:jc w:val="both"/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 </w:t>
      </w:r>
      <w:r w:rsidR="00857876">
        <w:rPr>
          <w:b/>
          <w:i/>
        </w:rPr>
        <w:t>6</w:t>
      </w:r>
      <w:r>
        <w:rPr>
          <w:b/>
          <w:i/>
        </w:rPr>
        <w:t xml:space="preserve"> miesięczn</w:t>
      </w:r>
      <w:r w:rsidR="003770AA">
        <w:rPr>
          <w:b/>
          <w:i/>
        </w:rPr>
        <w:t xml:space="preserve">y koszt realizacji umowy </w:t>
      </w:r>
      <w:r>
        <w:rPr>
          <w:b/>
          <w:i/>
        </w:rPr>
        <w:t>wyniesie</w:t>
      </w:r>
      <w:r w:rsidR="003770AA">
        <w:rPr>
          <w:b/>
          <w:i/>
        </w:rPr>
        <w:t>:</w:t>
      </w:r>
      <w:r w:rsidR="00DD7D9A">
        <w:rPr>
          <w:b/>
          <w:i/>
        </w:rPr>
        <w:t xml:space="preserve"> </w:t>
      </w:r>
    </w:p>
    <w:p w14:paraId="36733E40" w14:textId="77777777" w:rsidR="00C6503E" w:rsidRPr="008F17E7" w:rsidRDefault="00C6503E" w:rsidP="00C6503E">
      <w:pPr>
        <w:jc w:val="both"/>
      </w:pPr>
    </w:p>
    <w:p w14:paraId="7E27E135" w14:textId="77777777"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14:paraId="5AF7A4CA" w14:textId="77777777"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14:paraId="6979C102" w14:textId="77777777"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14:paraId="7EEE4B94" w14:textId="77777777" w:rsidR="00C6503E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14:paraId="16D67583" w14:textId="77777777" w:rsidR="003770AA" w:rsidRPr="00557E12" w:rsidRDefault="003770AA" w:rsidP="0084170C">
      <w:pPr>
        <w:spacing w:line="288" w:lineRule="auto"/>
        <w:jc w:val="both"/>
      </w:pPr>
      <w:r>
        <w:t>Szczegółowy wykaz rur stanowi załącznik nr 1 do ofert.</w:t>
      </w:r>
    </w:p>
    <w:p w14:paraId="3C66E919" w14:textId="77777777" w:rsidR="00C6503E" w:rsidRPr="00557E12" w:rsidRDefault="00C6503E" w:rsidP="00C6503E">
      <w:pPr>
        <w:jc w:val="both"/>
      </w:pPr>
    </w:p>
    <w:p w14:paraId="53093AFF" w14:textId="77777777"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14:paraId="24293D74" w14:textId="77777777"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14:paraId="5D27456F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14:paraId="469F994D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14:paraId="73C900FA" w14:textId="77777777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01376724" w14:textId="7574230C"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 w:rsidR="00857876">
        <w:rPr>
          <w:i/>
          <w:sz w:val="20"/>
          <w:szCs w:val="20"/>
        </w:rPr>
        <w:t>12</w:t>
      </w:r>
      <w:r>
        <w:rPr>
          <w:i/>
          <w:sz w:val="20"/>
          <w:szCs w:val="20"/>
        </w:rPr>
        <w:t xml:space="preserve">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14:paraId="457C8E58" w14:textId="77777777" w:rsidR="00C6503E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14:paraId="566D9DA3" w14:textId="77777777" w:rsidR="003770AA" w:rsidRPr="00783164" w:rsidRDefault="003770AA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</w:p>
    <w:p w14:paraId="46454916" w14:textId="77777777"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14:paraId="6B11A6C8" w14:textId="77777777"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14:paraId="1F384609" w14:textId="77777777"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4CE39904" w14:textId="77777777"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3770AA">
        <w:rPr>
          <w:i/>
          <w:sz w:val="20"/>
          <w:szCs w:val="20"/>
          <w:u w:val="single"/>
        </w:rPr>
        <w:t>wykaz</w:t>
      </w:r>
      <w:r>
        <w:rPr>
          <w:i/>
          <w:sz w:val="20"/>
          <w:szCs w:val="20"/>
          <w:u w:val="single"/>
        </w:rPr>
        <w:t xml:space="preserve"> materiałów </w:t>
      </w:r>
    </w:p>
    <w:p w14:paraId="52720ECF" w14:textId="77777777"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</w:t>
      </w:r>
      <w:r w:rsidR="003770AA">
        <w:rPr>
          <w:i/>
          <w:sz w:val="20"/>
          <w:szCs w:val="20"/>
          <w:u w:val="single"/>
        </w:rPr>
        <w:t>Klauzula dot. przetwarzania danych</w:t>
      </w:r>
    </w:p>
    <w:bookmarkEnd w:id="2"/>
    <w:p w14:paraId="7CAF0BAA" w14:textId="77777777" w:rsidR="003A2D28" w:rsidRDefault="003A2D28" w:rsidP="003544E8"/>
    <w:p w14:paraId="625F6B3F" w14:textId="77777777" w:rsidR="003A2D28" w:rsidRDefault="003A2D28" w:rsidP="003544E8"/>
    <w:p w14:paraId="01A23EB6" w14:textId="2588FAED" w:rsidR="003A2D28" w:rsidRDefault="003A2D28" w:rsidP="003544E8"/>
    <w:p w14:paraId="130F14F7" w14:textId="77777777" w:rsidR="0041283E" w:rsidRDefault="0041283E" w:rsidP="003544E8"/>
    <w:p w14:paraId="484C7208" w14:textId="77777777" w:rsidR="002A20F8" w:rsidRPr="00563F1C" w:rsidRDefault="00AA5E19" w:rsidP="00563F1C">
      <w:pPr>
        <w:jc w:val="right"/>
        <w:rPr>
          <w:sz w:val="20"/>
          <w:szCs w:val="20"/>
        </w:rPr>
      </w:pPr>
      <w:r w:rsidRPr="00563F1C">
        <w:rPr>
          <w:sz w:val="20"/>
          <w:szCs w:val="20"/>
        </w:rPr>
        <w:t>Załącznik nr 1</w:t>
      </w:r>
      <w:r w:rsidR="003770AA" w:rsidRPr="00563F1C">
        <w:rPr>
          <w:sz w:val="20"/>
          <w:szCs w:val="20"/>
        </w:rPr>
        <w:t>do formularza ofertowego</w:t>
      </w:r>
    </w:p>
    <w:p w14:paraId="37BF734D" w14:textId="77777777" w:rsidR="001215A3" w:rsidRDefault="001215A3" w:rsidP="003544E8">
      <w:pPr>
        <w:rPr>
          <w:sz w:val="22"/>
          <w:szCs w:val="22"/>
        </w:rPr>
      </w:pPr>
    </w:p>
    <w:p w14:paraId="46B72079" w14:textId="77777777" w:rsidR="001215A3" w:rsidRPr="00563F1C" w:rsidRDefault="00563F1C" w:rsidP="003544E8">
      <w:pPr>
        <w:rPr>
          <w:b/>
          <w:bCs/>
        </w:rPr>
      </w:pPr>
      <w:r w:rsidRPr="00563F1C">
        <w:rPr>
          <w:b/>
          <w:bCs/>
        </w:rPr>
        <w:t>RURY WODOCIĄGOWE</w:t>
      </w:r>
    </w:p>
    <w:tbl>
      <w:tblPr>
        <w:tblW w:w="9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3056"/>
        <w:gridCol w:w="863"/>
        <w:gridCol w:w="1318"/>
        <w:gridCol w:w="1422"/>
        <w:gridCol w:w="1110"/>
        <w:gridCol w:w="1075"/>
      </w:tblGrid>
      <w:tr w:rsidR="00797B31" w14:paraId="2BFE940B" w14:textId="77777777" w:rsidTr="00F605C3"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114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A547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55C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B976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B05F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F173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072" w14:textId="77777777"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797B31" w14:paraId="0D36E55C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07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1B3D" w14:textId="44B88A58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dwuwarstwowa PE 100 RC SDR 11 ø </w:t>
            </w:r>
            <w:r w:rsidR="009B1A40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6AA" w14:textId="0C652841" w:rsidR="00797B31" w:rsidRDefault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82D7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CF4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D73B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BD11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14:paraId="29AEFBAD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609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FCF" w14:textId="595367C2" w:rsidR="00797B31" w:rsidRDefault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250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75F2" w14:textId="6B83A7D1" w:rsidR="00797B31" w:rsidRDefault="009176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97B3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BCD" w14:textId="77777777"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7BBC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0D6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6BA9" w14:textId="77777777"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5AB6553E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80D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0A25" w14:textId="51B51AE2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BF5" w14:textId="17F51401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32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966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D7B6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3E1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7E6EF9A3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7A6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F2E6" w14:textId="7A4CDDA9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937" w14:textId="5D400742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6FF8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088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672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9438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443D597F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57E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F3F" w14:textId="758ACF42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110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769" w14:textId="4CCFE8AE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2F00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F4D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57F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7EF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1F142F67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2FB6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1309" w14:textId="1EDDF431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 100 RC SDR 11 ø 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9C4" w14:textId="516FF934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465C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D82A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B8F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60CC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2C1C8F47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4C38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FD54" w14:textId="7207D8AE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</w:t>
            </w:r>
            <w:r w:rsidR="00243E9D">
              <w:rPr>
                <w:color w:val="000000"/>
                <w:sz w:val="20"/>
                <w:szCs w:val="20"/>
              </w:rPr>
              <w:t>PE 100 SDR 17 ø 125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217" w14:textId="088AF0D9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8D80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259E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E82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9A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3CA34289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6132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32A" w14:textId="3B043E19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17 ø 110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098" w14:textId="66B78F12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4FF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22F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5C4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084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00B602BF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5FF4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F9D8" w14:textId="00CBEAA5" w:rsidR="009B1A40" w:rsidRDefault="00243E9D" w:rsidP="009B1A40">
            <w:pPr>
              <w:rPr>
                <w:color w:val="000000"/>
                <w:sz w:val="20"/>
                <w:szCs w:val="20"/>
              </w:rPr>
            </w:pPr>
            <w:r w:rsidRPr="00F605C3">
              <w:rPr>
                <w:color w:val="000000"/>
                <w:sz w:val="20"/>
                <w:szCs w:val="20"/>
              </w:rPr>
              <w:t xml:space="preserve">Rura </w:t>
            </w:r>
            <w:r w:rsidR="00F605C3" w:rsidRPr="00F605C3">
              <w:rPr>
                <w:color w:val="000000"/>
                <w:sz w:val="20"/>
                <w:szCs w:val="20"/>
              </w:rPr>
              <w:t xml:space="preserve"> 1 </w:t>
            </w:r>
            <w:r w:rsidRPr="00F605C3">
              <w:rPr>
                <w:color w:val="000000"/>
                <w:sz w:val="20"/>
                <w:szCs w:val="20"/>
              </w:rPr>
              <w:t>PE 100 SDR 17 ø 90 L=12 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404" w14:textId="7A83F1BA" w:rsidR="009B1A40" w:rsidRDefault="00243E9D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1168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A876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D0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437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7DB60024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11CE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036D" w14:textId="437B264F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63x5,8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27A5" w14:textId="7A76231D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D8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9C0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D587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1B7A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1DEAFBDB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9C7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C525" w14:textId="3898881F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50x4,6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BB8" w14:textId="750BCC1B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9B1A4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C11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0D2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1E6B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B873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576CA0FD" w14:textId="77777777" w:rsidTr="00F605C3">
        <w:trPr>
          <w:trHeight w:val="461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BF7F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5B27" w14:textId="71A07685" w:rsidR="009B1A40" w:rsidRDefault="00F605C3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PE 100 SDR 11 ø 40x3,7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637" w14:textId="1A70C27C" w:rsidR="009B1A40" w:rsidRDefault="00F605C3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9B1A40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B6F3" w14:textId="77777777" w:rsidR="009B1A40" w:rsidRDefault="009B1A40" w:rsidP="009B1A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03E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DCF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653D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1A40" w14:paraId="342E2FFF" w14:textId="77777777" w:rsidTr="00F605C3">
        <w:trPr>
          <w:trHeight w:val="277"/>
        </w:trPr>
        <w:tc>
          <w:tcPr>
            <w:tcW w:w="6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E15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9D31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468D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82D5" w14:textId="77777777" w:rsidR="009B1A40" w:rsidRDefault="009B1A40" w:rsidP="009B1A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AF424F9" w14:textId="77777777" w:rsidR="00563F1C" w:rsidRDefault="00563F1C" w:rsidP="003544E8">
      <w:pPr>
        <w:rPr>
          <w:sz w:val="22"/>
          <w:szCs w:val="22"/>
        </w:rPr>
      </w:pPr>
    </w:p>
    <w:p w14:paraId="333B4E68" w14:textId="77777777" w:rsidR="005A1DB0" w:rsidRDefault="005A1DB0" w:rsidP="003544E8">
      <w:pPr>
        <w:rPr>
          <w:sz w:val="22"/>
          <w:szCs w:val="22"/>
        </w:rPr>
      </w:pPr>
    </w:p>
    <w:p w14:paraId="053BBFA1" w14:textId="77777777" w:rsidR="005A1DB0" w:rsidRPr="00AA5E19" w:rsidRDefault="005A1DB0" w:rsidP="003544E8">
      <w:pPr>
        <w:rPr>
          <w:sz w:val="22"/>
          <w:szCs w:val="22"/>
        </w:rPr>
      </w:pPr>
    </w:p>
    <w:p w14:paraId="603340C7" w14:textId="77777777" w:rsidR="00033245" w:rsidRPr="00D045A0" w:rsidRDefault="00D045A0" w:rsidP="003544E8">
      <w:pPr>
        <w:rPr>
          <w:b/>
          <w:bCs/>
        </w:rPr>
      </w:pPr>
      <w:r w:rsidRPr="00D045A0">
        <w:rPr>
          <w:b/>
          <w:bCs/>
        </w:rPr>
        <w:t>KANALIZACJA SANITARNA</w:t>
      </w:r>
    </w:p>
    <w:p w14:paraId="29490276" w14:textId="77777777" w:rsidR="00033245" w:rsidRDefault="00033245" w:rsidP="003544E8"/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1074"/>
        <w:gridCol w:w="1218"/>
        <w:gridCol w:w="1177"/>
        <w:gridCol w:w="1069"/>
        <w:gridCol w:w="1177"/>
      </w:tblGrid>
      <w:tr w:rsidR="005A1DB0" w14:paraId="467FB878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3F7B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3" w:name="_Hlk83894779"/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0F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C4C4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584A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D47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5CD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CA7" w14:textId="77777777"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A1DB0" w14:paraId="5B82BBC2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AE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B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650A" w14:textId="72C3D33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28B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17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169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F3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9310036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F09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DF5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05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C5C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FA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B46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F0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1AE9305" w14:textId="77777777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F8F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5A3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DF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E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76E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2D7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4AB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A5BBE6E" w14:textId="77777777" w:rsidTr="005A1DB0">
        <w:trPr>
          <w:trHeight w:val="5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EB4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C39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Ø 160x4,7/L 1000 </w:t>
            </w:r>
            <w:r w:rsidRPr="006E7B22"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35F1" w14:textId="7CB6EA8A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51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2B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EC7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A91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F2AB0B4" w14:textId="77777777" w:rsidTr="005A1DB0">
        <w:trPr>
          <w:trHeight w:val="2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3FD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696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0B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2D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595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51F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4CE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4894E91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B63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6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6C3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A07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0CA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8CE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E2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3FDE8D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EFE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FF0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CEFD" w14:textId="66CAA52E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AE2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094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86E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73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13BC567" w14:textId="77777777" w:rsidTr="002F1AA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624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36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C53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9F3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A8B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C4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B26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BDB14AA" w14:textId="77777777" w:rsidTr="002F1AA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CBC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209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FCC" w14:textId="4BC1E225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7C2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AE5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B2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1AE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FD8E69" w14:textId="77777777" w:rsidTr="002F1AA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78F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EF2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5BB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96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8BB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C4E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27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3F4C74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05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3F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01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CB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2C4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4CD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1AD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3C490A6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9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2B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3A5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AF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7C1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43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87A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9AC68D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1CB5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3F4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D88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29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2D1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B75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07C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2A06B97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EE50" w14:textId="18BB7B31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37DA" w14:textId="7C177D96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4FEE" w14:textId="415192E6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3DF7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2B2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A1A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3A0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9E81C2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F48" w14:textId="6F36B9B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2E1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95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C52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1E5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1AD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96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AD31F48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4262" w14:textId="52B69970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71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78A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6C7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02E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202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5A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4BA98650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C5E2" w14:textId="45A540CA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0F7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5A6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8B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D40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16E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B04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24FE1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8D12" w14:textId="4D5C164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57F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754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723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38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1FA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83A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AC74C92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968" w14:textId="074D0BB3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FD1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51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98A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4C0F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ABE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59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D1B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706BBCE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6E1" w14:textId="7E194798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C76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E089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B5F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C3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9F4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543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FFDF90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1FCC" w14:textId="0717FEF4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C26E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067" w14:textId="153220A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BC1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5C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F43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2B0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F71CF77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4A7" w14:textId="325F3816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A35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E8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87FB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93B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536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8FA6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CBFAD1A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BAF6" w14:textId="748F5DF9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1B9" w14:textId="16B85E51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  <w:r w:rsidR="00FD197D">
              <w:rPr>
                <w:color w:val="000000"/>
                <w:sz w:val="20"/>
                <w:szCs w:val="20"/>
              </w:rPr>
              <w:t xml:space="preserve"> l= 750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6C15" w14:textId="1245EA6F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C1D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F6C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0A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EB6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30A14FCA" w14:textId="77777777" w:rsidTr="00211AB2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02D" w14:textId="55FAD837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19AE" w14:textId="3339693C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 l= 500 mm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174" w14:textId="1F0D281E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7F6F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72F6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EC3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7B5C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33E5BDC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F3A" w14:textId="6F29B4F5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111" w14:textId="770DA0D4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  <w:r w:rsidR="00FD197D">
              <w:rPr>
                <w:color w:val="000000"/>
                <w:sz w:val="20"/>
                <w:szCs w:val="20"/>
              </w:rPr>
              <w:t xml:space="preserve">  l= 750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71B" w14:textId="6EC6963B" w:rsidR="005A1DB0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C4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A6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BC3B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F9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D197D" w14:paraId="1E5CC69B" w14:textId="77777777" w:rsidTr="00211AB2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F87" w14:textId="296FDF59" w:rsidR="00FD197D" w:rsidRDefault="00FD197D" w:rsidP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60E" w14:textId="5BDDF482" w:rsidR="00FD197D" w:rsidRDefault="00FD19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  l= 500 mm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30C6" w14:textId="510222BD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0608" w14:textId="77777777" w:rsidR="00FD197D" w:rsidRDefault="00FD197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1C2D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B7D3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EC72" w14:textId="77777777" w:rsidR="00FD197D" w:rsidRDefault="00FD197D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14:paraId="20F96AF1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3A6" w14:textId="5361A802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D197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50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3A9C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9D4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6D58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9E5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513DD0B" w14:textId="77777777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5248" w14:textId="7D1B2A18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468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576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30B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EB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596C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696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209A27B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E648" w14:textId="04CCE51B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389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C9E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777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FF6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C15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81D8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53A8A55F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98E" w14:textId="527D866C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4097D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C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7006" w14:textId="2FA7777B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5A1DB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71F7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FE2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2F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78F9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0D5907AE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2135" w14:textId="447DE266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A3C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F11E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C2C0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F1B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04C54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119A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64064E63" w14:textId="77777777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3AC" w14:textId="660410C5" w:rsidR="005A1DB0" w:rsidRDefault="003409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5A1DB0">
              <w:rPr>
                <w:color w:val="000000"/>
                <w:sz w:val="20"/>
                <w:szCs w:val="20"/>
              </w:rPr>
              <w:t>.</w:t>
            </w:r>
            <w:r w:rsidR="005A1DB0">
              <w:rPr>
                <w:color w:val="000000"/>
                <w:sz w:val="14"/>
                <w:szCs w:val="14"/>
              </w:rPr>
              <w:t xml:space="preserve">    </w:t>
            </w:r>
            <w:r w:rsidR="005A1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F93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5D1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4B3" w14:textId="77777777"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B7F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8E7D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2781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14:paraId="192699A5" w14:textId="77777777" w:rsidTr="005A1DB0">
        <w:trPr>
          <w:trHeight w:val="295"/>
        </w:trPr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1397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69B5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D80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E02" w14:textId="77777777"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bookmarkEnd w:id="3"/>
    </w:tbl>
    <w:p w14:paraId="2BE817AA" w14:textId="659FCC39" w:rsidR="00211AB2" w:rsidRDefault="00211AB2" w:rsidP="00D045A0">
      <w:pPr>
        <w:spacing w:before="100" w:beforeAutospacing="1" w:after="100" w:afterAutospacing="1"/>
      </w:pPr>
    </w:p>
    <w:p w14:paraId="3E6A91EE" w14:textId="77777777" w:rsidR="009A24BB" w:rsidRDefault="009A24BB" w:rsidP="00D045A0">
      <w:pPr>
        <w:spacing w:before="100" w:beforeAutospacing="1" w:after="100" w:afterAutospacing="1"/>
        <w:rPr>
          <w:sz w:val="22"/>
          <w:szCs w:val="22"/>
        </w:rPr>
      </w:pPr>
    </w:p>
    <w:p w14:paraId="73FF9284" w14:textId="77777777"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</w:t>
      </w:r>
      <w:r w:rsidR="00F546A8">
        <w:rPr>
          <w:sz w:val="22"/>
          <w:szCs w:val="22"/>
        </w:rPr>
        <w:t>2</w:t>
      </w:r>
      <w:r w:rsidRPr="00AA5E19">
        <w:rPr>
          <w:sz w:val="22"/>
          <w:szCs w:val="22"/>
        </w:rPr>
        <w:t xml:space="preserve">  do Formularza Ofertowego</w:t>
      </w:r>
    </w:p>
    <w:p w14:paraId="2EA4BE60" w14:textId="77777777"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7D932040" w14:textId="77777777" w:rsidR="00211AB2" w:rsidRPr="00AE2A1C" w:rsidRDefault="00211AB2" w:rsidP="00211AB2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104922ED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60CD9252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497344C8" w14:textId="77777777" w:rsidR="00211AB2" w:rsidRPr="00AE2A1C" w:rsidRDefault="00211AB2" w:rsidP="00211AB2">
      <w:pPr>
        <w:numPr>
          <w:ilvl w:val="0"/>
          <w:numId w:val="27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6228332" w14:textId="77777777" w:rsidR="00211AB2" w:rsidRPr="00AE2A1C" w:rsidRDefault="00211AB2" w:rsidP="00211AB2">
      <w:pPr>
        <w:numPr>
          <w:ilvl w:val="0"/>
          <w:numId w:val="27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55100D7F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63E2B666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7C4B2A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A5C3125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7DD63CB1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1EE353DB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1214AE49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3E6EE310" w14:textId="77777777" w:rsidR="00211AB2" w:rsidRPr="00AE2A1C" w:rsidRDefault="00211AB2" w:rsidP="00211AB2">
      <w:pPr>
        <w:numPr>
          <w:ilvl w:val="0"/>
          <w:numId w:val="28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3F09ADA9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15805DB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58E59E1D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7BEFAC9A" w14:textId="77777777" w:rsidR="00211AB2" w:rsidRPr="00AE2A1C" w:rsidRDefault="00211AB2" w:rsidP="00211AB2">
      <w:pPr>
        <w:numPr>
          <w:ilvl w:val="0"/>
          <w:numId w:val="26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34BD89A1" w14:textId="77777777" w:rsidR="00211AB2" w:rsidRDefault="00211AB2" w:rsidP="00211AB2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6655BEBA" w14:textId="77777777" w:rsidR="00211AB2" w:rsidRDefault="00211AB2" w:rsidP="00211AB2">
      <w:pPr>
        <w:ind w:left="567"/>
        <w:jc w:val="both"/>
        <w:rPr>
          <w:sz w:val="20"/>
          <w:szCs w:val="20"/>
        </w:rPr>
      </w:pPr>
    </w:p>
    <w:p w14:paraId="0282CC3A" w14:textId="77777777" w:rsidR="00211AB2" w:rsidRDefault="00211AB2" w:rsidP="00211AB2">
      <w:pPr>
        <w:ind w:left="567"/>
        <w:jc w:val="both"/>
        <w:rPr>
          <w:sz w:val="20"/>
          <w:szCs w:val="20"/>
        </w:rPr>
      </w:pPr>
    </w:p>
    <w:p w14:paraId="6EE17AB3" w14:textId="77777777" w:rsidR="00211AB2" w:rsidRPr="00052B1B" w:rsidRDefault="00211AB2" w:rsidP="00211AB2">
      <w:pPr>
        <w:ind w:left="567"/>
        <w:jc w:val="both"/>
        <w:rPr>
          <w:sz w:val="20"/>
          <w:szCs w:val="20"/>
        </w:rPr>
      </w:pPr>
    </w:p>
    <w:p w14:paraId="5B2D169F" w14:textId="77777777" w:rsidR="00211AB2" w:rsidRPr="00052B1B" w:rsidRDefault="00211AB2" w:rsidP="00211AB2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6BC9AA66" w14:textId="77777777" w:rsidR="00211AB2" w:rsidRDefault="00211AB2" w:rsidP="00211AB2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329B06B0" w14:textId="77777777" w:rsidR="00211AB2" w:rsidRDefault="00211AB2" w:rsidP="00211AB2"/>
    <w:p w14:paraId="6CFA5071" w14:textId="77777777" w:rsidR="00961977" w:rsidRDefault="00961977" w:rsidP="003544E8"/>
    <w:p w14:paraId="59ECF1FD" w14:textId="77777777" w:rsidR="00961977" w:rsidRDefault="00961977" w:rsidP="003544E8"/>
    <w:p w14:paraId="720C6953" w14:textId="337CDDB0"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4" w:name="_Hlk482340130"/>
    </w:p>
    <w:p w14:paraId="58517D02" w14:textId="493587EC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25AC4C8A" w14:textId="205C0B71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062FB1DD" w14:textId="77777777" w:rsidR="00211AB2" w:rsidRDefault="00211AB2" w:rsidP="001F5FE0">
      <w:pPr>
        <w:rPr>
          <w:b/>
          <w:bCs/>
          <w:sz w:val="20"/>
          <w:szCs w:val="20"/>
          <w:u w:val="single"/>
        </w:rPr>
      </w:pPr>
    </w:p>
    <w:p w14:paraId="61317D0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1443405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5"/>
    </w:p>
    <w:p w14:paraId="42955FE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1443405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6"/>
    </w:p>
    <w:p w14:paraId="778D5199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03804044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6A2E108C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043DAC45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4D068BA3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F27CB6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14:paraId="04B1EF94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940C21B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4634846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6FD85D53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bookmarkStart w:id="7" w:name="_Hlk14433308"/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2F70F8">
        <w:rPr>
          <w:b/>
          <w:bCs/>
          <w:i/>
          <w:iCs/>
          <w:color w:val="000000" w:themeColor="text1"/>
        </w:rPr>
        <w:t xml:space="preserve"> </w:t>
      </w:r>
      <w:bookmarkEnd w:id="7"/>
      <w:r w:rsidR="002F70F8">
        <w:rPr>
          <w:b/>
          <w:bCs/>
          <w:i/>
          <w:iCs/>
          <w:color w:val="000000" w:themeColor="text1"/>
        </w:rPr>
        <w:t>na potrzeby PWiK</w:t>
      </w:r>
      <w:r w:rsidRPr="00C6503E">
        <w:rPr>
          <w:b/>
          <w:bCs/>
          <w:i/>
          <w:iCs/>
          <w:color w:val="000000" w:themeColor="text1"/>
        </w:rPr>
        <w:t xml:space="preserve">  </w:t>
      </w:r>
      <w:r w:rsidR="0029000F">
        <w:rPr>
          <w:b/>
          <w:bCs/>
          <w:i/>
          <w:iCs/>
          <w:color w:val="000000" w:themeColor="text1"/>
        </w:rPr>
        <w:t xml:space="preserve">   </w:t>
      </w:r>
      <w:r w:rsidRPr="00C6503E">
        <w:rPr>
          <w:b/>
          <w:bCs/>
          <w:i/>
          <w:iCs/>
          <w:color w:val="000000" w:themeColor="text1"/>
        </w:rPr>
        <w:t xml:space="preserve">Sp. z o.o. </w:t>
      </w:r>
    </w:p>
    <w:p w14:paraId="5A812652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14:paraId="27A80AA8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74AD93F6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21248C4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527E5F8B" w14:textId="77777777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55243741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696897B2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6C9074C2" w14:textId="77777777" w:rsidR="00EE5875" w:rsidRPr="005D167B" w:rsidRDefault="00EE5875" w:rsidP="0020366C">
      <w:pPr>
        <w:spacing w:line="288" w:lineRule="auto"/>
      </w:pPr>
    </w:p>
    <w:p w14:paraId="7CDC224C" w14:textId="77777777" w:rsidR="00EE5875" w:rsidRPr="005D167B" w:rsidRDefault="00EE5875" w:rsidP="00CE6A51">
      <w:pPr>
        <w:pStyle w:val="Tekstpodstawowywcity"/>
        <w:spacing w:line="288" w:lineRule="auto"/>
      </w:pPr>
    </w:p>
    <w:p w14:paraId="241CA623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A1E4F2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77D04F9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0D8ADAA2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2F22CEE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4"/>
    <w:p w14:paraId="3FB26327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3992ADF4" w14:textId="77777777" w:rsidR="00EE5875" w:rsidRPr="005D167B" w:rsidRDefault="00EE5875" w:rsidP="00CE6A51">
      <w:pPr>
        <w:spacing w:line="288" w:lineRule="auto"/>
        <w:jc w:val="both"/>
      </w:pPr>
    </w:p>
    <w:p w14:paraId="4B283ADD" w14:textId="77777777" w:rsidR="00EE5875" w:rsidRPr="005D167B" w:rsidRDefault="00EE5875" w:rsidP="00CE6A51">
      <w:pPr>
        <w:spacing w:line="288" w:lineRule="auto"/>
        <w:jc w:val="both"/>
      </w:pPr>
    </w:p>
    <w:p w14:paraId="6167063A" w14:textId="77777777" w:rsidR="00EE5875" w:rsidRPr="005D167B" w:rsidRDefault="00EE5875" w:rsidP="00CE6A51">
      <w:pPr>
        <w:spacing w:line="288" w:lineRule="auto"/>
        <w:jc w:val="both"/>
      </w:pPr>
    </w:p>
    <w:p w14:paraId="4866C606" w14:textId="77777777" w:rsidR="00EE5875" w:rsidRPr="005D167B" w:rsidRDefault="00EE5875" w:rsidP="00CE6A51">
      <w:pPr>
        <w:spacing w:line="288" w:lineRule="auto"/>
        <w:jc w:val="both"/>
      </w:pPr>
    </w:p>
    <w:p w14:paraId="29C79DB0" w14:textId="77777777" w:rsidR="00EE5875" w:rsidRPr="005D167B" w:rsidRDefault="00EE5875" w:rsidP="00CE6A51">
      <w:pPr>
        <w:spacing w:line="288" w:lineRule="auto"/>
      </w:pPr>
    </w:p>
    <w:p w14:paraId="69F923AE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15DAB3A3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22A3D80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985FD57" w14:textId="77777777" w:rsidR="003A2D28" w:rsidRDefault="003A2D28" w:rsidP="003A2D28">
      <w:pPr>
        <w:pStyle w:val="Tytu"/>
        <w:spacing w:line="288" w:lineRule="auto"/>
        <w:jc w:val="left"/>
        <w:rPr>
          <w:sz w:val="24"/>
          <w:szCs w:val="24"/>
        </w:rPr>
      </w:pPr>
    </w:p>
    <w:p w14:paraId="1454C209" w14:textId="77777777" w:rsidR="00040EFD" w:rsidRDefault="00040EFD" w:rsidP="00EC6AF9">
      <w:pPr>
        <w:rPr>
          <w:b/>
          <w:bCs/>
          <w:u w:val="single"/>
        </w:rPr>
      </w:pPr>
    </w:p>
    <w:p w14:paraId="12A48C11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1443405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8"/>
    </w:p>
    <w:p w14:paraId="4D9E35E0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1443405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9"/>
    </w:p>
    <w:p w14:paraId="4985BA13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2A4053BB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00D8E4D6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BCF8630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35BABDF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6EDD2D1D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18A257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A18BBF2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51EF12AC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5BAC2F91" w14:textId="77777777" w:rsidR="002A20F8" w:rsidRDefault="002A20F8" w:rsidP="004E7B53">
      <w:pPr>
        <w:pStyle w:val="Tekstpodstawowywcity"/>
        <w:spacing w:line="288" w:lineRule="auto"/>
        <w:ind w:left="0" w:firstLine="0"/>
      </w:pPr>
    </w:p>
    <w:p w14:paraId="77A9BAC5" w14:textId="77777777"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10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 </w:t>
      </w:r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 </w:t>
      </w:r>
      <w:r w:rsidR="002F70F8">
        <w:rPr>
          <w:b/>
          <w:bCs/>
          <w:i/>
          <w:iCs/>
          <w:color w:val="000000" w:themeColor="text1"/>
        </w:rPr>
        <w:t xml:space="preserve">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</w:p>
    <w:p w14:paraId="456F0363" w14:textId="77777777"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10"/>
    <w:p w14:paraId="4EE1D57D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48C80529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C7ACD30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4E1E755E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0197766F" w14:textId="77777777" w:rsidR="00531DB0" w:rsidRDefault="00531DB0" w:rsidP="00531DB0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>
        <w:t>, Uchwałą nr 37/2020 z dnia 30.10.2020 r., oraz Uchwałą nr 9/2021 z dnia 22.03.2021 r.</w:t>
      </w:r>
    </w:p>
    <w:p w14:paraId="0EAF8362" w14:textId="77777777" w:rsidR="00EE5875" w:rsidRPr="005D167B" w:rsidRDefault="00EE5875" w:rsidP="00346309">
      <w:pPr>
        <w:spacing w:line="288" w:lineRule="auto"/>
        <w:jc w:val="center"/>
      </w:pPr>
    </w:p>
    <w:p w14:paraId="7E4FF0A2" w14:textId="77777777" w:rsidR="00EE5875" w:rsidRPr="005D167B" w:rsidRDefault="00EE5875" w:rsidP="00346309">
      <w:pPr>
        <w:pStyle w:val="Tekstpodstawowywcity"/>
        <w:spacing w:line="288" w:lineRule="auto"/>
      </w:pPr>
    </w:p>
    <w:p w14:paraId="5BCF7EBC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423DC88A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57433298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47F8D09A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2F67868D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1A1AA90" w14:textId="77777777" w:rsidR="00EE5875" w:rsidRDefault="00EE5875" w:rsidP="007504E5">
      <w:pPr>
        <w:pStyle w:val="Tekstpodstawowywcity2"/>
        <w:ind w:left="0" w:firstLine="0"/>
      </w:pPr>
    </w:p>
    <w:p w14:paraId="221919E6" w14:textId="77777777" w:rsidR="00EE5875" w:rsidRDefault="00EE5875" w:rsidP="007504E5">
      <w:pPr>
        <w:pStyle w:val="Tekstpodstawowywcity2"/>
        <w:ind w:left="0" w:firstLine="0"/>
      </w:pPr>
    </w:p>
    <w:p w14:paraId="38036040" w14:textId="77777777" w:rsidR="00EE5875" w:rsidRDefault="00EE5875" w:rsidP="007504E5">
      <w:pPr>
        <w:pStyle w:val="Tekstpodstawowywcity2"/>
        <w:ind w:left="0" w:firstLine="0"/>
      </w:pPr>
    </w:p>
    <w:p w14:paraId="74904CF7" w14:textId="77777777" w:rsidR="00EE5875" w:rsidRDefault="00EE5875" w:rsidP="007504E5">
      <w:pPr>
        <w:pStyle w:val="Tekstpodstawowywcity2"/>
        <w:ind w:left="0" w:firstLine="0"/>
      </w:pPr>
    </w:p>
    <w:p w14:paraId="5EE59824" w14:textId="77777777" w:rsidR="00EE5875" w:rsidRDefault="00EE5875" w:rsidP="007504E5">
      <w:pPr>
        <w:pStyle w:val="Tekstpodstawowywcity2"/>
        <w:ind w:left="0" w:firstLine="0"/>
      </w:pPr>
    </w:p>
    <w:p w14:paraId="290A7306" w14:textId="77777777" w:rsidR="00EE5875" w:rsidRDefault="00EE5875" w:rsidP="007504E5">
      <w:pPr>
        <w:pStyle w:val="Tekstpodstawowywcity2"/>
        <w:ind w:left="0" w:firstLine="0"/>
      </w:pPr>
    </w:p>
    <w:p w14:paraId="10EB6DC5" w14:textId="77777777" w:rsidR="00EE5875" w:rsidRDefault="00EE5875" w:rsidP="007504E5">
      <w:pPr>
        <w:pStyle w:val="Tekstpodstawowywcity2"/>
        <w:ind w:left="0" w:firstLine="0"/>
      </w:pPr>
    </w:p>
    <w:p w14:paraId="32DEE812" w14:textId="77777777" w:rsidR="00EE5875" w:rsidRDefault="00EE5875" w:rsidP="007504E5">
      <w:pPr>
        <w:pStyle w:val="Tekstpodstawowywcity2"/>
        <w:ind w:left="0" w:firstLine="0"/>
      </w:pPr>
    </w:p>
    <w:p w14:paraId="458964B3" w14:textId="5133C6EE" w:rsidR="00A55010" w:rsidRDefault="00A55010" w:rsidP="0041283E">
      <w:pPr>
        <w:pStyle w:val="Tekstpodstawowywcity2"/>
        <w:ind w:left="0" w:firstLine="0"/>
      </w:pPr>
      <w:bookmarkStart w:id="11" w:name="OLE_LINK2"/>
    </w:p>
    <w:p w14:paraId="4A637BAA" w14:textId="77777777" w:rsidR="0041283E" w:rsidRPr="0041283E" w:rsidRDefault="0041283E" w:rsidP="0041283E">
      <w:pPr>
        <w:pStyle w:val="Tekstpodstawowywcity2"/>
        <w:ind w:left="0" w:firstLine="0"/>
      </w:pPr>
    </w:p>
    <w:bookmarkEnd w:id="11"/>
    <w:p w14:paraId="2854F637" w14:textId="326BE24B" w:rsidR="007302BB" w:rsidRPr="0041283E" w:rsidRDefault="005B7C44" w:rsidP="0041283E">
      <w:pPr>
        <w:tabs>
          <w:tab w:val="left" w:pos="1985"/>
        </w:tabs>
        <w:ind w:left="5529" w:hanging="540"/>
        <w:jc w:val="right"/>
      </w:pPr>
      <w:r>
        <w:tab/>
      </w:r>
    </w:p>
    <w:p w14:paraId="5E767345" w14:textId="77777777" w:rsidR="007302BB" w:rsidRPr="00F143A0" w:rsidRDefault="007302BB" w:rsidP="00F143A0"/>
    <w:p w14:paraId="01310F5D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1443406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2"/>
    </w:p>
    <w:p w14:paraId="52270879" w14:textId="77777777"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1443406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3"/>
    </w:p>
    <w:p w14:paraId="3E7CF1CF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A556E0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1A6C29D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428CEDC6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38A9D45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67C03FD3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555D60BC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7A54F964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28F05D27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28326355" w14:textId="77777777" w:rsidR="003122D9" w:rsidRPr="005D167B" w:rsidRDefault="003122D9" w:rsidP="0093039D">
      <w:pPr>
        <w:spacing w:line="264" w:lineRule="auto"/>
        <w:jc w:val="both"/>
      </w:pPr>
    </w:p>
    <w:p w14:paraId="30197644" w14:textId="77777777"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4839C8" w:rsidRPr="004839C8">
        <w:rPr>
          <w:b/>
          <w:bCs/>
          <w:i/>
          <w:iCs/>
          <w:color w:val="000000" w:themeColor="text1"/>
        </w:rPr>
        <w:t xml:space="preserve"> </w:t>
      </w:r>
      <w:r w:rsidR="004839C8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AB0590">
        <w:rPr>
          <w:b/>
          <w:bCs/>
          <w:i/>
          <w:iCs/>
          <w:color w:val="000000" w:themeColor="text1"/>
        </w:rPr>
        <w:t xml:space="preserve">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4839C8">
        <w:rPr>
          <w:b/>
          <w:bCs/>
          <w:i/>
          <w:iCs/>
          <w:color w:val="000000" w:themeColor="text1"/>
        </w:rPr>
        <w:t>”</w:t>
      </w:r>
      <w:r w:rsidR="00C6503E" w:rsidRPr="00C6503E">
        <w:rPr>
          <w:b/>
          <w:bCs/>
          <w:i/>
          <w:iCs/>
          <w:color w:val="000000" w:themeColor="text1"/>
        </w:rPr>
        <w:t xml:space="preserve"> </w:t>
      </w:r>
    </w:p>
    <w:p w14:paraId="5BDAE5FE" w14:textId="77777777"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14:paraId="77B63290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23BEB0B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58EB77E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2F225A81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53F6D8C2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FE678C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07B405CC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04F09A0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1331008A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9EE7790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2C6DA974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060A8E54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5E02CF0E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CCE422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FCD760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53DB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8E3DD2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4E68A0A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2B4A7913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313A6C4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3F19761" w14:textId="77777777"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6492679" w14:textId="77777777"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5DFAD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C72C305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4" w:name="_Toc1443406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4"/>
    </w:p>
    <w:p w14:paraId="19B0621F" w14:textId="77777777"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14434064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5"/>
    </w:p>
    <w:p w14:paraId="1EB107CB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884C9FF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6945E7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39D0AA45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1520ECB0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27C7848E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4EAB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1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394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27B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23446BAA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FF9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DDF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554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B9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1A9D4FC6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7A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17D0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35E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79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00A1268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3D70F174" w14:textId="77777777"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BD499E">
        <w:rPr>
          <w:b/>
          <w:bCs/>
          <w:i/>
          <w:iCs/>
          <w:color w:val="000000" w:themeColor="text1"/>
        </w:rPr>
        <w:t xml:space="preserve"> rur wodociągowych oraz rur, kształtek i studni kanalizacyjnych  </w:t>
      </w:r>
      <w:r w:rsidR="00A50121">
        <w:rPr>
          <w:b/>
          <w:bCs/>
          <w:i/>
          <w:iCs/>
          <w:color w:val="000000" w:themeColor="text1"/>
        </w:rPr>
        <w:t>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C6503E">
        <w:rPr>
          <w:b/>
          <w:bCs/>
          <w:i/>
          <w:iCs/>
          <w:color w:val="000000" w:themeColor="text1"/>
        </w:rPr>
        <w:t>”</w:t>
      </w:r>
    </w:p>
    <w:p w14:paraId="21BD6344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14:paraId="6BCB5466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D7A1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2D9B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5F4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14:paraId="56006F5D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C7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7D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189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05AAAF31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1E45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34F4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4017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4C3A70F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F98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4C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2B0C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14:paraId="77DBB1C5" w14:textId="77777777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3BB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8EF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CE0E" w14:textId="77777777"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23FC5BB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239177D1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1EAE6172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22DD280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19569288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9401F0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14:paraId="1BF35584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14:paraId="61247A19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14:paraId="35BCF72A" w14:textId="77777777" w:rsidR="00DD5CAC" w:rsidRPr="00F4614B" w:rsidRDefault="00215A21" w:rsidP="00DD5CAC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DD5CAC">
        <w:rPr>
          <w:b/>
          <w:bCs/>
          <w:color w:val="000000"/>
          <w:sz w:val="22"/>
          <w:szCs w:val="22"/>
        </w:rPr>
        <w:t>informujemy, że nie należymy do grupy kapitałowej</w:t>
      </w:r>
      <w:r w:rsidRPr="00DD5CAC">
        <w:rPr>
          <w:color w:val="000000"/>
          <w:sz w:val="22"/>
          <w:szCs w:val="22"/>
        </w:rPr>
        <w:t xml:space="preserve">, </w:t>
      </w:r>
      <w:r w:rsidR="00C16B7B" w:rsidRPr="00DD5CAC">
        <w:rPr>
          <w:color w:val="000000"/>
          <w:sz w:val="22"/>
          <w:szCs w:val="22"/>
        </w:rPr>
        <w:t>w rozumieniu ustawy z dnia 16</w:t>
      </w:r>
      <w:r w:rsidR="0035558A" w:rsidRPr="00DD5CAC">
        <w:rPr>
          <w:color w:val="000000"/>
          <w:sz w:val="22"/>
          <w:szCs w:val="22"/>
        </w:rPr>
        <w:t xml:space="preserve"> lutego 2007 r. o ochronie k</w:t>
      </w:r>
      <w:r w:rsidR="00C16B7B" w:rsidRPr="00DD5CAC">
        <w:rPr>
          <w:color w:val="000000"/>
          <w:sz w:val="22"/>
          <w:szCs w:val="22"/>
        </w:rPr>
        <w:t xml:space="preserve">onkurencji i konsumentów </w:t>
      </w:r>
      <w:r w:rsidR="00DD5CAC" w:rsidRPr="00F4614B">
        <w:t>(Dz. U. z 201</w:t>
      </w:r>
      <w:r w:rsidR="00DD5CAC">
        <w:t>9</w:t>
      </w:r>
      <w:r w:rsidR="00DD5CAC" w:rsidRPr="00F4614B">
        <w:t xml:space="preserve"> r. poz. </w:t>
      </w:r>
      <w:r w:rsidR="00DD5CAC">
        <w:t>369</w:t>
      </w:r>
      <w:r w:rsidR="00DD5CAC" w:rsidRPr="00F4614B">
        <w:t>).</w:t>
      </w:r>
    </w:p>
    <w:p w14:paraId="249C21F2" w14:textId="2D62E472" w:rsidR="00215A21" w:rsidRPr="00DD5CAC" w:rsidRDefault="00215A21" w:rsidP="00DD5CAC">
      <w:pPr>
        <w:autoSpaceDE w:val="0"/>
        <w:autoSpaceDN w:val="0"/>
        <w:adjustRightInd w:val="0"/>
        <w:spacing w:after="200" w:line="276" w:lineRule="auto"/>
        <w:ind w:left="540"/>
        <w:jc w:val="both"/>
        <w:rPr>
          <w:i/>
          <w:iCs/>
        </w:rPr>
      </w:pPr>
    </w:p>
    <w:p w14:paraId="14CF0A0C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14:paraId="65C12C9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14:paraId="3ED9CDCB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4B8AC27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14:paraId="7BB131FA" w14:textId="77777777"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14:paraId="57D72D8B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74FB12B9" w14:textId="77777777"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14:paraId="5F0A2C41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2450ACEE" w14:textId="77777777"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14:paraId="4606EED7" w14:textId="77777777" w:rsidR="00115968" w:rsidRDefault="00115968" w:rsidP="00655A8E">
      <w:pPr>
        <w:rPr>
          <w:b/>
          <w:bCs/>
          <w:sz w:val="20"/>
          <w:szCs w:val="20"/>
          <w:u w:val="single"/>
        </w:rPr>
      </w:pPr>
    </w:p>
    <w:p w14:paraId="58E941CE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078E65DD" w14:textId="77777777" w:rsidR="009C3209" w:rsidRDefault="009C3209" w:rsidP="00655A8E">
      <w:pPr>
        <w:rPr>
          <w:b/>
          <w:bCs/>
          <w:sz w:val="20"/>
          <w:szCs w:val="20"/>
          <w:u w:val="single"/>
        </w:rPr>
      </w:pPr>
    </w:p>
    <w:p w14:paraId="7CE68395" w14:textId="77777777"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2F5A" w14:textId="77777777" w:rsidR="00CD3EA1" w:rsidRDefault="00CD3EA1">
      <w:r>
        <w:separator/>
      </w:r>
    </w:p>
  </w:endnote>
  <w:endnote w:type="continuationSeparator" w:id="0">
    <w:p w14:paraId="0013436B" w14:textId="77777777" w:rsidR="00CD3EA1" w:rsidRDefault="00C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18C4" w14:textId="77777777" w:rsidR="00CD3EA1" w:rsidRPr="00940C2B" w:rsidRDefault="00CD3EA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A11157A" wp14:editId="5C71DFEE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14:paraId="693F0891" w14:textId="77777777" w:rsidR="00CD3EA1" w:rsidRDefault="00CD3EA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6" w:name="_Hlk493752818"/>
    <w:bookmarkStart w:id="17" w:name="_Hlk493766269"/>
  </w:p>
  <w:p w14:paraId="32389C10" w14:textId="778D215F" w:rsidR="00CD3EA1" w:rsidRPr="00EA6BF4" w:rsidRDefault="00CD3EA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rur wodociągowych oraz rur, kształtek i studni kanalizacyjnych na potrzeby PWiK Sp. z o.o.</w:t>
    </w:r>
    <w:r w:rsidRPr="00E318FE">
      <w:rPr>
        <w:b/>
        <w:bCs/>
        <w:i/>
        <w:iCs/>
        <w:sz w:val="14"/>
        <w:szCs w:val="14"/>
      </w:rPr>
      <w:t>.”</w:t>
    </w:r>
    <w:bookmarkEnd w:id="16"/>
    <w:bookmarkEnd w:id="17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 w:rsidR="00AE6BC8">
      <w:rPr>
        <w:sz w:val="14"/>
        <w:szCs w:val="14"/>
      </w:rPr>
      <w:t>3</w:t>
    </w:r>
    <w:r w:rsidR="00B70224">
      <w:rPr>
        <w:sz w:val="14"/>
        <w:szCs w:val="14"/>
      </w:rPr>
      <w:t>8</w:t>
    </w:r>
    <w:r>
      <w:rPr>
        <w:sz w:val="14"/>
        <w:szCs w:val="14"/>
      </w:rPr>
      <w:t>/20</w:t>
    </w:r>
    <w:r w:rsidR="00AE6BC8">
      <w:rPr>
        <w:sz w:val="14"/>
        <w:szCs w:val="14"/>
      </w:rPr>
      <w:t>2</w:t>
    </w:r>
    <w:r>
      <w:rPr>
        <w:sz w:val="14"/>
        <w:szCs w:val="14"/>
      </w:rPr>
      <w:t>1</w:t>
    </w:r>
  </w:p>
  <w:p w14:paraId="40C7CF2E" w14:textId="77777777" w:rsidR="00CD3EA1" w:rsidRDefault="00CD3E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7382" w14:textId="77777777" w:rsidR="00CD3EA1" w:rsidRDefault="00CD3EA1">
      <w:r>
        <w:separator/>
      </w:r>
    </w:p>
  </w:footnote>
  <w:footnote w:type="continuationSeparator" w:id="0">
    <w:p w14:paraId="4A0567C8" w14:textId="77777777" w:rsidR="00CD3EA1" w:rsidRDefault="00CD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CDA7" w14:textId="77777777" w:rsidR="00CD3EA1" w:rsidRDefault="00CD3EA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C960BB" wp14:editId="7190C63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16143" w14:textId="77777777" w:rsidR="00CD3EA1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19D2FDE" w14:textId="77777777" w:rsidR="00CD3EA1" w:rsidRPr="00864B23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960BB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" stroked="f">
              <v:textbox>
                <w:txbxContent>
                  <w:p w14:paraId="3E216143" w14:textId="77777777" w:rsidR="00CD3EA1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219D2FDE" w14:textId="77777777" w:rsidR="00CD3EA1" w:rsidRPr="00864B23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8617861" w14:textId="77777777" w:rsidR="00CD3EA1" w:rsidRDefault="00CD3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AF8B" w14:textId="77777777" w:rsidR="00CD3EA1" w:rsidRDefault="00CD3EA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7A89BE8" wp14:editId="3A71E315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DA28F" w14:textId="77777777" w:rsidR="00CD3EA1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782393E" w14:textId="77777777" w:rsidR="00CD3EA1" w:rsidRPr="00864B23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A89BE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" stroked="f">
              <v:textbox>
                <w:txbxContent>
                  <w:p w14:paraId="50EDA28F" w14:textId="77777777" w:rsidR="00CD3EA1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4782393E" w14:textId="77777777" w:rsidR="00CD3EA1" w:rsidRPr="00864B23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738D40CF" w14:textId="77777777" w:rsidR="00CD3EA1" w:rsidRDefault="00CD3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A4A8C"/>
    <w:multiLevelType w:val="hybridMultilevel"/>
    <w:tmpl w:val="0E845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293F71"/>
    <w:multiLevelType w:val="hybridMultilevel"/>
    <w:tmpl w:val="2C0E8F22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225417"/>
    <w:multiLevelType w:val="hybridMultilevel"/>
    <w:tmpl w:val="9C921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831E2C"/>
    <w:multiLevelType w:val="hybridMultilevel"/>
    <w:tmpl w:val="7F94CEA4"/>
    <w:lvl w:ilvl="0" w:tplc="D9B452DC">
      <w:start w:val="1"/>
      <w:numFmt w:val="bullet"/>
      <w:lvlText w:val=""/>
      <w:lvlJc w:val="left"/>
      <w:pPr>
        <w:ind w:left="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4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9"/>
  </w:num>
  <w:num w:numId="2">
    <w:abstractNumId w:val="37"/>
  </w:num>
  <w:num w:numId="3">
    <w:abstractNumId w:val="65"/>
  </w:num>
  <w:num w:numId="4">
    <w:abstractNumId w:val="57"/>
  </w:num>
  <w:num w:numId="5">
    <w:abstractNumId w:val="16"/>
  </w:num>
  <w:num w:numId="6">
    <w:abstractNumId w:val="45"/>
  </w:num>
  <w:num w:numId="7">
    <w:abstractNumId w:val="58"/>
  </w:num>
  <w:num w:numId="8">
    <w:abstractNumId w:val="66"/>
  </w:num>
  <w:num w:numId="9">
    <w:abstractNumId w:val="25"/>
  </w:num>
  <w:num w:numId="10">
    <w:abstractNumId w:val="55"/>
  </w:num>
  <w:num w:numId="11">
    <w:abstractNumId w:val="35"/>
  </w:num>
  <w:num w:numId="12">
    <w:abstractNumId w:val="69"/>
  </w:num>
  <w:num w:numId="13">
    <w:abstractNumId w:val="34"/>
  </w:num>
  <w:num w:numId="14">
    <w:abstractNumId w:val="29"/>
  </w:num>
  <w:num w:numId="15">
    <w:abstractNumId w:val="48"/>
  </w:num>
  <w:num w:numId="16">
    <w:abstractNumId w:val="46"/>
  </w:num>
  <w:num w:numId="17">
    <w:abstractNumId w:val="41"/>
  </w:num>
  <w:num w:numId="18">
    <w:abstractNumId w:val="53"/>
  </w:num>
  <w:num w:numId="19">
    <w:abstractNumId w:val="22"/>
  </w:num>
  <w:num w:numId="20">
    <w:abstractNumId w:val="2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1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44"/>
  </w:num>
  <w:num w:numId="33">
    <w:abstractNumId w:val="12"/>
  </w:num>
  <w:num w:numId="34">
    <w:abstractNumId w:val="20"/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61"/>
  </w:num>
  <w:num w:numId="56">
    <w:abstractNumId w:val="3"/>
    <w:lvlOverride w:ilvl="0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3"/>
  </w:num>
  <w:num w:numId="70">
    <w:abstractNumId w:val="63"/>
  </w:num>
  <w:num w:numId="71">
    <w:abstractNumId w:val="36"/>
  </w:num>
  <w:num w:numId="72">
    <w:abstractNumId w:val="40"/>
  </w:num>
  <w:num w:numId="73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27DD5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46BF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DAB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1B9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1834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15A3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9B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1567"/>
    <w:rsid w:val="001A22E1"/>
    <w:rsid w:val="001A2588"/>
    <w:rsid w:val="001A2890"/>
    <w:rsid w:val="001A2F51"/>
    <w:rsid w:val="001A302B"/>
    <w:rsid w:val="001A55AE"/>
    <w:rsid w:val="001A79CC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2907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1AB2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5B51"/>
    <w:rsid w:val="002368F0"/>
    <w:rsid w:val="00237B2A"/>
    <w:rsid w:val="00237F25"/>
    <w:rsid w:val="002402BC"/>
    <w:rsid w:val="002404D8"/>
    <w:rsid w:val="002418E4"/>
    <w:rsid w:val="00241B5A"/>
    <w:rsid w:val="0024303F"/>
    <w:rsid w:val="00243E9D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000F"/>
    <w:rsid w:val="00291334"/>
    <w:rsid w:val="00291F49"/>
    <w:rsid w:val="00292203"/>
    <w:rsid w:val="0029291F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021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0FC0"/>
    <w:rsid w:val="002F155B"/>
    <w:rsid w:val="002F1AA0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4948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097D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AA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2D28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83E"/>
    <w:rsid w:val="00412973"/>
    <w:rsid w:val="004136D8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6C95"/>
    <w:rsid w:val="0047791F"/>
    <w:rsid w:val="004831D1"/>
    <w:rsid w:val="004839C8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052B"/>
    <w:rsid w:val="004C25AF"/>
    <w:rsid w:val="004C3314"/>
    <w:rsid w:val="004C3D67"/>
    <w:rsid w:val="004C4378"/>
    <w:rsid w:val="004C4D9A"/>
    <w:rsid w:val="004D1A0A"/>
    <w:rsid w:val="004D24DD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1DB0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176A"/>
    <w:rsid w:val="005449A5"/>
    <w:rsid w:val="00545A4A"/>
    <w:rsid w:val="0054679A"/>
    <w:rsid w:val="00547123"/>
    <w:rsid w:val="0055007E"/>
    <w:rsid w:val="00550338"/>
    <w:rsid w:val="00551BEF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3F1C"/>
    <w:rsid w:val="00564459"/>
    <w:rsid w:val="00564BF7"/>
    <w:rsid w:val="00566286"/>
    <w:rsid w:val="005706A6"/>
    <w:rsid w:val="005708DE"/>
    <w:rsid w:val="00570D3D"/>
    <w:rsid w:val="005767D4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2087"/>
    <w:rsid w:val="005930CB"/>
    <w:rsid w:val="005946AB"/>
    <w:rsid w:val="0059654A"/>
    <w:rsid w:val="005A1DB0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5788"/>
    <w:rsid w:val="005B6B18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00D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5CBE"/>
    <w:rsid w:val="00606181"/>
    <w:rsid w:val="00606CA9"/>
    <w:rsid w:val="00606FA7"/>
    <w:rsid w:val="00610E07"/>
    <w:rsid w:val="00611F93"/>
    <w:rsid w:val="00612469"/>
    <w:rsid w:val="006130FA"/>
    <w:rsid w:val="006136F1"/>
    <w:rsid w:val="00613846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0E6A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540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3B58"/>
    <w:rsid w:val="006C47A4"/>
    <w:rsid w:val="006C5270"/>
    <w:rsid w:val="006C57C1"/>
    <w:rsid w:val="006C7D0E"/>
    <w:rsid w:val="006D0A1C"/>
    <w:rsid w:val="006D0C7D"/>
    <w:rsid w:val="006D3435"/>
    <w:rsid w:val="006D6DA0"/>
    <w:rsid w:val="006E156D"/>
    <w:rsid w:val="006E15FE"/>
    <w:rsid w:val="006E5785"/>
    <w:rsid w:val="006E5FE1"/>
    <w:rsid w:val="006E6F95"/>
    <w:rsid w:val="006E7B22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56A6"/>
    <w:rsid w:val="007261AB"/>
    <w:rsid w:val="007266BC"/>
    <w:rsid w:val="007302BB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97B31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0BD"/>
    <w:rsid w:val="00827386"/>
    <w:rsid w:val="008326B8"/>
    <w:rsid w:val="008333AD"/>
    <w:rsid w:val="00834126"/>
    <w:rsid w:val="008350D3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57876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182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4715"/>
    <w:rsid w:val="008D563F"/>
    <w:rsid w:val="008D5789"/>
    <w:rsid w:val="008D64EB"/>
    <w:rsid w:val="008E0B11"/>
    <w:rsid w:val="008E0D97"/>
    <w:rsid w:val="008E3B86"/>
    <w:rsid w:val="008E682B"/>
    <w:rsid w:val="008F04EA"/>
    <w:rsid w:val="008F0688"/>
    <w:rsid w:val="008F1A6F"/>
    <w:rsid w:val="008F46A6"/>
    <w:rsid w:val="008F5097"/>
    <w:rsid w:val="008F6661"/>
    <w:rsid w:val="008F69DC"/>
    <w:rsid w:val="008F7593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17666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24BB"/>
    <w:rsid w:val="009A425E"/>
    <w:rsid w:val="009A45F8"/>
    <w:rsid w:val="009A5124"/>
    <w:rsid w:val="009A6D1A"/>
    <w:rsid w:val="009B0208"/>
    <w:rsid w:val="009B1A40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1D1"/>
    <w:rsid w:val="009C5926"/>
    <w:rsid w:val="009C5BFA"/>
    <w:rsid w:val="009C5DB5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2B4D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126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E6BC8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16A28"/>
    <w:rsid w:val="00B2085B"/>
    <w:rsid w:val="00B21DAA"/>
    <w:rsid w:val="00B23025"/>
    <w:rsid w:val="00B239F1"/>
    <w:rsid w:val="00B23C81"/>
    <w:rsid w:val="00B23E39"/>
    <w:rsid w:val="00B24B56"/>
    <w:rsid w:val="00B253F2"/>
    <w:rsid w:val="00B2622C"/>
    <w:rsid w:val="00B27BB1"/>
    <w:rsid w:val="00B30EAC"/>
    <w:rsid w:val="00B32A6C"/>
    <w:rsid w:val="00B337F5"/>
    <w:rsid w:val="00B3446E"/>
    <w:rsid w:val="00B3479A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022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499E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BF79A8"/>
    <w:rsid w:val="00C0105B"/>
    <w:rsid w:val="00C06136"/>
    <w:rsid w:val="00C06588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3715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56BAC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562B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6E41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3EA1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45A0"/>
    <w:rsid w:val="00D060D4"/>
    <w:rsid w:val="00D067E1"/>
    <w:rsid w:val="00D074C2"/>
    <w:rsid w:val="00D10CBC"/>
    <w:rsid w:val="00D11FA7"/>
    <w:rsid w:val="00D12AC8"/>
    <w:rsid w:val="00D13170"/>
    <w:rsid w:val="00D1636A"/>
    <w:rsid w:val="00D2099B"/>
    <w:rsid w:val="00D20C22"/>
    <w:rsid w:val="00D229AA"/>
    <w:rsid w:val="00D22D65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5CAC"/>
    <w:rsid w:val="00DD69D1"/>
    <w:rsid w:val="00DD6B01"/>
    <w:rsid w:val="00DD6E6D"/>
    <w:rsid w:val="00DD7115"/>
    <w:rsid w:val="00DD7D9A"/>
    <w:rsid w:val="00DE0100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2EB3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4D66"/>
    <w:rsid w:val="00E75FB4"/>
    <w:rsid w:val="00E7689C"/>
    <w:rsid w:val="00E77AA7"/>
    <w:rsid w:val="00E80677"/>
    <w:rsid w:val="00E80F4F"/>
    <w:rsid w:val="00E82B3A"/>
    <w:rsid w:val="00E8426D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1174"/>
    <w:rsid w:val="00F04C4E"/>
    <w:rsid w:val="00F057DF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00F4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46A8"/>
    <w:rsid w:val="00F5740B"/>
    <w:rsid w:val="00F605C3"/>
    <w:rsid w:val="00F6060F"/>
    <w:rsid w:val="00F60A54"/>
    <w:rsid w:val="00F62F6C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3EDF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6A7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C4C39"/>
    <w:rsid w:val="00FD1595"/>
    <w:rsid w:val="00FD181E"/>
    <w:rsid w:val="00FD197D"/>
    <w:rsid w:val="00FD25FE"/>
    <w:rsid w:val="00FD2DF4"/>
    <w:rsid w:val="00FD5785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/>
    <o:shapelayout v:ext="edit">
      <o:idmap v:ext="edit" data="1"/>
    </o:shapelayout>
  </w:shapeDefaults>
  <w:decimalSymbol w:val=","/>
  <w:listSeparator w:val=";"/>
  <w14:docId w14:val="06117D1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1E2907"/>
    <w:pPr>
      <w:tabs>
        <w:tab w:val="right" w:leader="dot" w:pos="9344"/>
      </w:tabs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AB23-9DBB-48E8-8AB9-5A01EA19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1771</Words>
  <Characters>13002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150</cp:revision>
  <cp:lastPrinted>2021-09-02T07:25:00Z</cp:lastPrinted>
  <dcterms:created xsi:type="dcterms:W3CDTF">2019-01-18T07:15:00Z</dcterms:created>
  <dcterms:modified xsi:type="dcterms:W3CDTF">2021-10-01T06:40:00Z</dcterms:modified>
</cp:coreProperties>
</file>