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46" w:rsidRDefault="009A6246" w:rsidP="00233755">
      <w:pPr>
        <w:rPr>
          <w:b/>
          <w:bCs/>
          <w:sz w:val="20"/>
          <w:szCs w:val="20"/>
          <w:u w:val="single"/>
        </w:rPr>
      </w:pPr>
    </w:p>
    <w:p w:rsidR="009A6246" w:rsidRDefault="009A6246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915267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903E2B" w:rsidRDefault="00233755" w:rsidP="00131115">
      <w:pPr>
        <w:jc w:val="both"/>
        <w:rPr>
          <w:b/>
          <w:i/>
        </w:rPr>
      </w:pPr>
      <w:r>
        <w:rPr>
          <w:b/>
          <w:i/>
        </w:rPr>
        <w:t xml:space="preserve">„Dostawa rur wodociągowych oraz rur, </w:t>
      </w:r>
      <w:r w:rsidR="00903E2B"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="00903E2B"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="00903E2B" w:rsidRPr="00903E2B">
        <w:rPr>
          <w:b/>
          <w:i/>
        </w:rPr>
        <w:t xml:space="preserve"> PWiK Sp. z o.o. w Wołominie.”</w:t>
      </w:r>
    </w:p>
    <w:p w:rsidR="00685ACB" w:rsidRDefault="00685ACB" w:rsidP="00131115">
      <w:pPr>
        <w:jc w:val="both"/>
        <w:rPr>
          <w:b/>
          <w:i/>
        </w:rPr>
      </w:pPr>
    </w:p>
    <w:p w:rsidR="0078543A" w:rsidRPr="00F216D3" w:rsidRDefault="0078543A" w:rsidP="0078543A">
      <w:pPr>
        <w:pStyle w:val="Tekstpodstawowywcity"/>
      </w:pPr>
      <w:r>
        <w:rPr>
          <w:b/>
        </w:rPr>
        <w:t xml:space="preserve">Szacunkowy </w:t>
      </w:r>
      <w:r w:rsidR="00094C2F">
        <w:rPr>
          <w:b/>
        </w:rPr>
        <w:t>12 miesięczny</w:t>
      </w:r>
      <w:r>
        <w:rPr>
          <w:b/>
        </w:rPr>
        <w:t xml:space="preserve"> koszt realizacji</w:t>
      </w:r>
      <w:r w:rsidR="00903E2B">
        <w:rPr>
          <w:b/>
        </w:rPr>
        <w:t xml:space="preserve"> </w:t>
      </w:r>
      <w:r>
        <w:rPr>
          <w:b/>
        </w:rPr>
        <w:t>umowy wyniesie:</w:t>
      </w:r>
    </w:p>
    <w:p w:rsidR="0078543A" w:rsidRPr="00131115" w:rsidRDefault="0078543A" w:rsidP="0078543A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</w:t>
      </w:r>
      <w:r w:rsidR="00094C2F">
        <w:t>…</w:t>
      </w:r>
      <w:r w:rsidRPr="00131115">
        <w:t>................................................................................zł</w:t>
      </w:r>
    </w:p>
    <w:p w:rsidR="0078543A" w:rsidRPr="00131115" w:rsidRDefault="0078543A" w:rsidP="0078543A">
      <w:pPr>
        <w:spacing w:before="120"/>
        <w:ind w:left="2126" w:firstLine="709"/>
        <w:jc w:val="both"/>
      </w:pPr>
      <w:r w:rsidRPr="00131115">
        <w:t>(słownie: ……………</w:t>
      </w:r>
      <w:r w:rsidR="00094C2F">
        <w:t>……</w:t>
      </w:r>
      <w:r w:rsidRPr="00131115">
        <w:t>……………………</w:t>
      </w:r>
      <w:r w:rsidR="00094C2F">
        <w:t>…</w:t>
      </w:r>
      <w:r w:rsidRPr="00131115">
        <w:t>…………</w:t>
      </w:r>
      <w:r w:rsidR="00094C2F">
        <w:t>…</w:t>
      </w:r>
      <w:r w:rsidRPr="00131115">
        <w:t>…zł)</w:t>
      </w:r>
    </w:p>
    <w:p w:rsidR="0078543A" w:rsidRPr="00131115" w:rsidRDefault="0078543A" w:rsidP="0078543A">
      <w:pPr>
        <w:spacing w:before="120"/>
        <w:jc w:val="both"/>
      </w:pPr>
      <w:r w:rsidRPr="00131115">
        <w:t>Wartość podatku VAT</w:t>
      </w:r>
      <w:r w:rsidRPr="00131115">
        <w:tab/>
        <w:t xml:space="preserve"> </w:t>
      </w:r>
      <w:r w:rsidR="00094C2F">
        <w:t>…</w:t>
      </w:r>
      <w:r w:rsidRPr="00131115">
        <w:t>...................................................................................................</w:t>
      </w:r>
      <w:r w:rsidR="00094C2F">
        <w:t>zł</w:t>
      </w:r>
      <w:r w:rsidR="00094C2F">
        <w:tab/>
      </w:r>
      <w:r w:rsidR="00094C2F">
        <w:tab/>
      </w:r>
      <w:r w:rsidR="00094C2F">
        <w:tab/>
      </w:r>
      <w:r w:rsidR="00094C2F">
        <w:tab/>
        <w:t>(słownie: ………………………………</w:t>
      </w:r>
      <w:r w:rsidRPr="00131115">
        <w:t>………………</w:t>
      </w:r>
      <w:r w:rsidR="00094C2F">
        <w:t>………..</w:t>
      </w:r>
      <w:r w:rsidRPr="00131115">
        <w:t>..zł)</w:t>
      </w:r>
    </w:p>
    <w:p w:rsidR="00C82056" w:rsidRDefault="0078543A" w:rsidP="00915267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</w:t>
      </w:r>
      <w:r w:rsidR="00094C2F">
        <w:t>…</w:t>
      </w:r>
      <w:r w:rsidRPr="00131115">
        <w:t>.................................................................................................. zł</w:t>
      </w:r>
      <w:r w:rsidRPr="00131115">
        <w:tab/>
      </w:r>
      <w:r w:rsidRPr="00131115">
        <w:tab/>
      </w:r>
      <w:r w:rsidR="00094C2F">
        <w:tab/>
      </w:r>
      <w:r w:rsidR="00094C2F">
        <w:tab/>
        <w:t>(słownie: …………………………………………</w:t>
      </w:r>
      <w:r w:rsidRPr="00131115">
        <w:t>………</w:t>
      </w:r>
      <w:r w:rsidR="00094C2F">
        <w:t>………</w:t>
      </w:r>
      <w:r w:rsidRPr="00131115">
        <w:t>zł)</w:t>
      </w:r>
    </w:p>
    <w:p w:rsidR="00C82056" w:rsidRDefault="00915267" w:rsidP="00764F0A">
      <w:pPr>
        <w:pStyle w:val="Tekstpodstawowywcity"/>
        <w:ind w:left="0" w:firstLine="0"/>
      </w:pPr>
      <w:r>
        <w:t>Szczegółowy wykaz rur stanowi załącznik nr 1 do oferty.</w:t>
      </w:r>
    </w:p>
    <w:p w:rsidR="00685ACB" w:rsidRDefault="00685ACB" w:rsidP="00915267">
      <w:pPr>
        <w:pStyle w:val="Tekstpodstawowywcity"/>
        <w:ind w:left="0" w:firstLine="0"/>
      </w:pPr>
    </w:p>
    <w:p w:rsidR="00915267" w:rsidRDefault="00915267" w:rsidP="00915267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685ACB" w:rsidRPr="005D167B" w:rsidRDefault="00685ACB" w:rsidP="00915267">
      <w:pPr>
        <w:pStyle w:val="Tekstpodstawowywcity"/>
        <w:ind w:left="0" w:firstLine="0"/>
      </w:pPr>
    </w:p>
    <w:p w:rsidR="00915267" w:rsidRPr="00764F0A" w:rsidRDefault="00915267" w:rsidP="00915267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15267" w:rsidRPr="00764F0A" w:rsidRDefault="00094C2F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233755">
        <w:rPr>
          <w:i/>
          <w:iCs/>
          <w:sz w:val="20"/>
          <w:szCs w:val="20"/>
        </w:rPr>
        <w:t>20</w:t>
      </w:r>
      <w:r w:rsidR="00915267"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915267" w:rsidRP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685ACB" w:rsidRDefault="00685ACB" w:rsidP="00915267">
      <w:pPr>
        <w:pStyle w:val="Tekstpodstawowywcity3"/>
        <w:ind w:left="0" w:firstLine="0"/>
      </w:pPr>
    </w:p>
    <w:p w:rsidR="00685ACB" w:rsidRDefault="00685ACB" w:rsidP="00915267">
      <w:pPr>
        <w:pStyle w:val="Tekstpodstawowywcity3"/>
        <w:ind w:left="0" w:firstLine="0"/>
      </w:pPr>
    </w:p>
    <w:p w:rsidR="00915267" w:rsidRDefault="00915267" w:rsidP="00915267">
      <w:pPr>
        <w:pStyle w:val="Tekstpodstawowywcity3"/>
        <w:ind w:left="0" w:firstLine="0"/>
      </w:pPr>
      <w:r w:rsidRPr="005D167B">
        <w:t>Miejsce</w:t>
      </w:r>
      <w:r w:rsidR="00853C4E">
        <w:t>,</w:t>
      </w:r>
      <w:r w:rsidRPr="005D167B">
        <w:t xml:space="preserve"> data</w:t>
      </w:r>
      <w:r w:rsidR="00094C2F">
        <w:t>…</w:t>
      </w:r>
      <w:r w:rsidRPr="005D167B">
        <w:t>......................................</w:t>
      </w:r>
      <w:r>
        <w:t xml:space="preserve">.............                 </w:t>
      </w:r>
      <w:r w:rsidR="00094C2F">
        <w:t>…</w:t>
      </w:r>
      <w:r w:rsidRPr="005D167B">
        <w:t>..........................................................</w:t>
      </w:r>
    </w:p>
    <w:p w:rsidR="00915267" w:rsidRPr="008C48FB" w:rsidRDefault="00915267" w:rsidP="00915267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C82056" w:rsidRDefault="00915267" w:rsidP="00764F0A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9A6246" w:rsidRDefault="009A6246" w:rsidP="00764F0A">
      <w:pPr>
        <w:pStyle w:val="Tekstpodstawowywcity"/>
        <w:ind w:left="0" w:firstLine="0"/>
        <w:rPr>
          <w:b/>
        </w:rPr>
      </w:pPr>
    </w:p>
    <w:p w:rsidR="00853C4E" w:rsidRPr="00014B5D" w:rsidRDefault="00014B5D" w:rsidP="00014B5D">
      <w:pPr>
        <w:jc w:val="both"/>
        <w:rPr>
          <w:bCs/>
          <w:sz w:val="20"/>
          <w:szCs w:val="20"/>
          <w:u w:val="single"/>
        </w:rPr>
      </w:pPr>
      <w:r w:rsidRPr="006D1532">
        <w:rPr>
          <w:bCs/>
          <w:sz w:val="20"/>
          <w:szCs w:val="20"/>
          <w:u w:val="single"/>
        </w:rPr>
        <w:t xml:space="preserve">Załącznik </w:t>
      </w:r>
      <w:r>
        <w:rPr>
          <w:bCs/>
          <w:sz w:val="20"/>
          <w:szCs w:val="20"/>
          <w:u w:val="single"/>
        </w:rPr>
        <w:t xml:space="preserve">nr 1 </w:t>
      </w:r>
      <w:r w:rsidRPr="006D1532">
        <w:rPr>
          <w:bCs/>
          <w:sz w:val="20"/>
          <w:szCs w:val="20"/>
          <w:u w:val="single"/>
        </w:rPr>
        <w:t xml:space="preserve">do formularza ofertowego – </w:t>
      </w:r>
      <w:r>
        <w:rPr>
          <w:bCs/>
          <w:sz w:val="20"/>
          <w:szCs w:val="20"/>
          <w:u w:val="single"/>
        </w:rPr>
        <w:t>wykaz materiałów</w:t>
      </w:r>
    </w:p>
    <w:p w:rsidR="00853C4E" w:rsidRPr="006D1532" w:rsidRDefault="00853C4E" w:rsidP="00014B5D">
      <w:pPr>
        <w:jc w:val="both"/>
        <w:rPr>
          <w:bCs/>
          <w:sz w:val="20"/>
          <w:szCs w:val="20"/>
          <w:u w:val="single"/>
        </w:rPr>
      </w:pPr>
      <w:r w:rsidRPr="006D1532">
        <w:rPr>
          <w:bCs/>
          <w:sz w:val="20"/>
          <w:szCs w:val="20"/>
          <w:u w:val="single"/>
        </w:rPr>
        <w:t xml:space="preserve">Załącznik </w:t>
      </w:r>
      <w:r w:rsidR="00FD69BB">
        <w:rPr>
          <w:bCs/>
          <w:sz w:val="20"/>
          <w:szCs w:val="20"/>
          <w:u w:val="single"/>
        </w:rPr>
        <w:t xml:space="preserve">nr 2 </w:t>
      </w:r>
      <w:r w:rsidRPr="006D1532">
        <w:rPr>
          <w:bCs/>
          <w:sz w:val="20"/>
          <w:szCs w:val="20"/>
          <w:u w:val="single"/>
        </w:rPr>
        <w:t>do formularza ofertowego – Klauzula dot. przetwarzania danych</w:t>
      </w:r>
    </w:p>
    <w:p w:rsidR="009E3123" w:rsidRDefault="009E3123" w:rsidP="00764F0A">
      <w:pPr>
        <w:pStyle w:val="Tekstpodstawowywcity"/>
        <w:ind w:left="0" w:firstLine="0"/>
        <w:rPr>
          <w:b/>
        </w:rPr>
      </w:pPr>
    </w:p>
    <w:p w:rsidR="00462710" w:rsidRDefault="00462710" w:rsidP="00764F0A">
      <w:pPr>
        <w:pStyle w:val="Tekstpodstawowywcity"/>
        <w:ind w:left="0" w:firstLine="0"/>
        <w:rPr>
          <w:b/>
        </w:rPr>
      </w:pPr>
    </w:p>
    <w:p w:rsidR="00685ACB" w:rsidRPr="00FD69BB" w:rsidRDefault="00FD69BB" w:rsidP="00FD69BB">
      <w:pPr>
        <w:pStyle w:val="Tekstpodstawowywcity"/>
        <w:ind w:left="0" w:firstLine="0"/>
        <w:jc w:val="righ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</w:t>
      </w:r>
      <w:r w:rsidR="00094C2F" w:rsidRPr="00FD69BB">
        <w:rPr>
          <w:b/>
          <w:color w:val="000000" w:themeColor="text1"/>
          <w:sz w:val="20"/>
          <w:szCs w:val="20"/>
        </w:rPr>
        <w:t xml:space="preserve">Załącznik nr </w:t>
      </w:r>
      <w:r>
        <w:rPr>
          <w:b/>
          <w:color w:val="000000" w:themeColor="text1"/>
          <w:sz w:val="20"/>
          <w:szCs w:val="20"/>
        </w:rPr>
        <w:t>1</w:t>
      </w:r>
      <w:r w:rsidRPr="00FD69BB">
        <w:rPr>
          <w:b/>
          <w:color w:val="000000" w:themeColor="text1"/>
          <w:sz w:val="20"/>
          <w:szCs w:val="20"/>
        </w:rPr>
        <w:t xml:space="preserve"> do formularza ofertowego</w:t>
      </w:r>
    </w:p>
    <w:p w:rsidR="00094C2F" w:rsidRPr="00F27A85" w:rsidRDefault="00915267" w:rsidP="00764F0A">
      <w:pPr>
        <w:pStyle w:val="Tekstpodstawowywcity"/>
        <w:ind w:left="0" w:firstLine="0"/>
        <w:rPr>
          <w:b/>
          <w:color w:val="000000" w:themeColor="text1"/>
        </w:rPr>
      </w:pPr>
      <w:r w:rsidRPr="00F27A85">
        <w:rPr>
          <w:b/>
          <w:color w:val="000000" w:themeColor="text1"/>
        </w:rPr>
        <w:t>RURY WODOCIĄGOWE</w:t>
      </w:r>
    </w:p>
    <w:tbl>
      <w:tblPr>
        <w:tblW w:w="98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244"/>
        <w:gridCol w:w="1149"/>
        <w:gridCol w:w="1218"/>
        <w:gridCol w:w="946"/>
        <w:gridCol w:w="940"/>
        <w:gridCol w:w="1480"/>
      </w:tblGrid>
      <w:tr w:rsidR="00F27A85" w:rsidTr="0057198B">
        <w:trPr>
          <w:trHeight w:val="7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315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75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315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110 L=12 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51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90 L=12 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63x5,8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50x4,6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Pr="003C14BD" w:rsidRDefault="00F27A85" w:rsidP="0057198B">
            <w:pPr>
              <w:rPr>
                <w:color w:val="000000"/>
                <w:sz w:val="20"/>
                <w:szCs w:val="20"/>
                <w:lang w:val="en-US"/>
              </w:rPr>
            </w:pPr>
            <w:r w:rsidRPr="003C14BD">
              <w:rPr>
                <w:color w:val="000000"/>
                <w:sz w:val="20"/>
                <w:szCs w:val="20"/>
                <w:lang w:val="en-US"/>
              </w:rPr>
              <w:t>Rura PE 100 SDR 11 ø 40x3,7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7A85" w:rsidTr="0057198B">
        <w:trPr>
          <w:trHeight w:val="300"/>
        </w:trPr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27A85" w:rsidRDefault="00F27A85" w:rsidP="00764F0A">
      <w:pPr>
        <w:pStyle w:val="Tekstpodstawowywcity"/>
        <w:ind w:left="0" w:firstLine="0"/>
        <w:rPr>
          <w:b/>
        </w:rPr>
      </w:pPr>
    </w:p>
    <w:p w:rsidR="00F27A85" w:rsidRPr="00915267" w:rsidRDefault="00F27A85" w:rsidP="00F27A85">
      <w:pPr>
        <w:pStyle w:val="Tekstpodstawowywcity"/>
        <w:ind w:left="0" w:firstLine="0"/>
        <w:rPr>
          <w:b/>
        </w:rPr>
      </w:pPr>
      <w:r w:rsidRPr="00915267">
        <w:rPr>
          <w:b/>
        </w:rPr>
        <w:t>KANALIZACJA SANITARNA</w:t>
      </w: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257"/>
        <w:gridCol w:w="1074"/>
        <w:gridCol w:w="1218"/>
        <w:gridCol w:w="947"/>
        <w:gridCol w:w="946"/>
        <w:gridCol w:w="1423"/>
      </w:tblGrid>
      <w:tr w:rsidR="00F27A85" w:rsidTr="0057198B">
        <w:trPr>
          <w:trHeight w:val="7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27A85" w:rsidTr="0057198B">
        <w:trPr>
          <w:trHeight w:val="94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 w:rsidRPr="00A95CB8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F27A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968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853C4E">
        <w:trPr>
          <w:trHeight w:val="82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853C4E">
        <w:trPr>
          <w:trHeight w:val="81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1000</w:t>
            </w:r>
          </w:p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49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853C4E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853C4E">
        <w:trPr>
          <w:trHeight w:val="6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60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85" w:rsidRDefault="00F27A85" w:rsidP="0057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7A85" w:rsidTr="0057198B">
        <w:trPr>
          <w:trHeight w:val="300"/>
          <w:jc w:val="center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85" w:rsidRDefault="00F27A85" w:rsidP="00571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094C2F" w:rsidRDefault="00094C2F" w:rsidP="00764F0A">
      <w:pPr>
        <w:pStyle w:val="Tekstpodstawowywcity"/>
        <w:ind w:left="0" w:firstLine="0"/>
        <w:rPr>
          <w:b/>
        </w:rPr>
      </w:pP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FD69BB" w:rsidRDefault="00FD69BB" w:rsidP="00FD69BB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 do Formularza Ofertowego</w:t>
      </w:r>
    </w:p>
    <w:p w:rsidR="00FD69BB" w:rsidRPr="00726C80" w:rsidRDefault="00FD69BB" w:rsidP="00FD69BB">
      <w:pPr>
        <w:pStyle w:val="NormalnyWeb"/>
        <w:jc w:val="both"/>
        <w:rPr>
          <w:sz w:val="20"/>
          <w:szCs w:val="20"/>
        </w:rPr>
      </w:pPr>
      <w:r w:rsidRPr="00726C80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FD69BB" w:rsidRPr="00726C80" w:rsidRDefault="00FD69BB" w:rsidP="00FD69BB">
      <w:pPr>
        <w:pStyle w:val="NormalnyWeb"/>
        <w:jc w:val="both"/>
        <w:rPr>
          <w:sz w:val="20"/>
          <w:szCs w:val="20"/>
        </w:rPr>
      </w:pPr>
      <w:r w:rsidRPr="00726C80">
        <w:rPr>
          <w:sz w:val="20"/>
          <w:szCs w:val="20"/>
        </w:rPr>
        <w:t>Uprzejmie informujemy, że:</w:t>
      </w:r>
    </w:p>
    <w:p w:rsidR="00FD69BB" w:rsidRPr="00726C80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Administratorem Pani/Pana danych osobowych jest Przedsiębiorstwo Wodociągów i Kanalizacji Sp.  z o.o. </w:t>
      </w:r>
      <w:r>
        <w:rPr>
          <w:sz w:val="20"/>
          <w:szCs w:val="20"/>
        </w:rPr>
        <w:t xml:space="preserve">                </w:t>
      </w:r>
      <w:r w:rsidRPr="00726C80">
        <w:rPr>
          <w:sz w:val="20"/>
          <w:szCs w:val="20"/>
        </w:rPr>
        <w:t>z siedzibą w Wołominie przy ul. Granicznej 1.</w:t>
      </w:r>
    </w:p>
    <w:p w:rsidR="00FD69BB" w:rsidRPr="00726C80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Dane kontaktowe w sprawach związanych bezpośrednio z przetwarzaniem danych osobowych: </w:t>
      </w:r>
    </w:p>
    <w:p w:rsidR="00FD69BB" w:rsidRPr="00726C80" w:rsidRDefault="00FD69BB" w:rsidP="00FD69BB">
      <w:pPr>
        <w:numPr>
          <w:ilvl w:val="0"/>
          <w:numId w:val="63"/>
        </w:numPr>
        <w:jc w:val="both"/>
        <w:rPr>
          <w:sz w:val="20"/>
          <w:szCs w:val="20"/>
        </w:rPr>
      </w:pPr>
      <w:r w:rsidRPr="00726C80">
        <w:rPr>
          <w:sz w:val="20"/>
          <w:szCs w:val="20"/>
        </w:rPr>
        <w:t>adres korespondencji: Przedsiębiorstwo Wodociągów i Kanalizacji Sp. z o.o.  ul. Graniczna 1, 05-200 Wołomin,</w:t>
      </w:r>
    </w:p>
    <w:p w:rsidR="00FD69BB" w:rsidRPr="00F14D8E" w:rsidRDefault="00FD69BB" w:rsidP="00FD69BB">
      <w:pPr>
        <w:numPr>
          <w:ilvl w:val="0"/>
          <w:numId w:val="63"/>
        </w:numPr>
        <w:jc w:val="both"/>
        <w:rPr>
          <w:sz w:val="20"/>
          <w:szCs w:val="20"/>
          <w:lang w:val="en-US"/>
        </w:rPr>
      </w:pPr>
      <w:proofErr w:type="spellStart"/>
      <w:r w:rsidRPr="00F14D8E">
        <w:rPr>
          <w:sz w:val="20"/>
          <w:szCs w:val="20"/>
          <w:lang w:val="en-US"/>
        </w:rPr>
        <w:t>adres</w:t>
      </w:r>
      <w:proofErr w:type="spellEnd"/>
      <w:r w:rsidRPr="00F14D8E">
        <w:rPr>
          <w:sz w:val="20"/>
          <w:szCs w:val="20"/>
          <w:lang w:val="en-US"/>
        </w:rPr>
        <w:t xml:space="preserve"> e-mail: </w:t>
      </w:r>
      <w:hyperlink r:id="rId7" w:history="1">
        <w:r w:rsidRPr="00F14D8E"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 w:rsidRPr="00F14D8E">
        <w:rPr>
          <w:sz w:val="20"/>
          <w:szCs w:val="20"/>
          <w:lang w:val="en-US"/>
        </w:rPr>
        <w:t>.</w:t>
      </w:r>
      <w:r w:rsidRPr="00F14D8E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FD69BB" w:rsidRPr="00F14D8E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 w:rsidRPr="00F14D8E"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726C80">
        <w:rPr>
          <w:sz w:val="20"/>
          <w:szCs w:val="20"/>
        </w:rPr>
        <w:t xml:space="preserve">Przetwarzanie danych osobowych obejmuje zakres danych podanych </w:t>
      </w:r>
      <w:r>
        <w:rPr>
          <w:sz w:val="20"/>
          <w:szCs w:val="20"/>
        </w:rPr>
        <w:t>w formularzu ofertowym.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Pani/Pana dane osobowe mogą zostać powierzone następującym podmiotom: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dostawcom systemów informatycznych, z którymi współpracuje Administrator, w celu utrzymania ciągłości oraz poprawności działania systemów;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podmiotom prowadzącym działalność pocztową lub kurierską w celu dostarczenia korespondencji;</w:t>
      </w:r>
      <w:r>
        <w:rPr>
          <w:sz w:val="20"/>
          <w:szCs w:val="20"/>
        </w:rPr>
        <w:t xml:space="preserve"> </w:t>
      </w:r>
      <w:r w:rsidRPr="00F14D8E">
        <w:rPr>
          <w:sz w:val="20"/>
          <w:szCs w:val="20"/>
        </w:rPr>
        <w:t>upoważnionym z mocy prawa podmiotom na udokumentowany wniosek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Dane osobowe nie będą przekazywane do państwa trzeciego ani do organizacji międzynarodowych.</w:t>
      </w:r>
    </w:p>
    <w:p w:rsidR="00FD69BB" w:rsidRPr="00F14D8E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bCs/>
          <w:sz w:val="20"/>
          <w:szCs w:val="20"/>
        </w:rPr>
        <w:t>Pani/Pana dane osobowe będą przechowywane przez:</w:t>
      </w:r>
      <w:r w:rsidRPr="00F14D8E">
        <w:rPr>
          <w:sz w:val="20"/>
          <w:szCs w:val="20"/>
        </w:rPr>
        <w:br/>
      </w:r>
      <w:r w:rsidRPr="00F14D8E">
        <w:rPr>
          <w:bCs/>
          <w:sz w:val="20"/>
          <w:szCs w:val="20"/>
        </w:rPr>
        <w:t>a) w okresie przygotowania i przeprowadzenia postępowania o udzielenie zamówienia publicznego – przez ten okres; </w:t>
      </w:r>
      <w:r w:rsidRPr="00F14D8E">
        <w:rPr>
          <w:bCs/>
          <w:sz w:val="20"/>
          <w:szCs w:val="20"/>
        </w:rPr>
        <w:br/>
        <w:t>b) w okresie realizacji umowy zawartej w wyniku przeprowadzenia postępowania o udzielenie zamówienia publicznego na podstawie przepisów ustawy Prawo zamówień publicznych – przez ten okres; </w:t>
      </w:r>
      <w:r w:rsidRPr="00F14D8E">
        <w:rPr>
          <w:bCs/>
          <w:sz w:val="20"/>
          <w:szCs w:val="20"/>
        </w:rPr>
        <w:br/>
        <w:t>c) 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Ma Pani/Pan prawo do cofnięcia zgody w dowolnym momencie bez wpływu na zgodność </w:t>
      </w:r>
      <w:r w:rsidRPr="00F14D8E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FD69BB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FD69BB" w:rsidRPr="00F14D8E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FD69BB" w:rsidRPr="00095C03" w:rsidRDefault="00FD69BB" w:rsidP="00FD69BB">
      <w:pPr>
        <w:pStyle w:val="NormalnyWeb"/>
        <w:numPr>
          <w:ilvl w:val="0"/>
          <w:numId w:val="6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F14D8E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FD69BB" w:rsidRDefault="00FD69BB" w:rsidP="00FD69BB">
      <w:pPr>
        <w:jc w:val="right"/>
      </w:pPr>
      <w:r>
        <w:t>………………………………</w:t>
      </w:r>
    </w:p>
    <w:p w:rsidR="00FD69BB" w:rsidRPr="002B7E87" w:rsidRDefault="00FD69BB" w:rsidP="00FD69BB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E808E1">
        <w:rPr>
          <w:sz w:val="20"/>
          <w:szCs w:val="20"/>
        </w:rPr>
        <w:t>data i  podpis</w:t>
      </w:r>
      <w:r w:rsidRPr="00C95C27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853C4E" w:rsidRDefault="00853C4E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094C2F" w:rsidRDefault="00094C2F" w:rsidP="00853C4E">
      <w:pPr>
        <w:rPr>
          <w:b/>
          <w:bCs/>
          <w:sz w:val="20"/>
          <w:szCs w:val="20"/>
          <w:u w:val="single"/>
        </w:rPr>
      </w:pPr>
    </w:p>
    <w:p w:rsidR="00094C2F" w:rsidRDefault="00094C2F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436DFD" w:rsidRDefault="00EE5875" w:rsidP="00181F61">
      <w:pPr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lastRenderedPageBreak/>
        <w:t>Dodatek</w:t>
      </w:r>
      <w:bookmarkStart w:id="0" w:name="_GoBack"/>
      <w:bookmarkEnd w:id="0"/>
      <w:r w:rsidRPr="00436DFD">
        <w:rPr>
          <w:b/>
          <w:bCs/>
          <w:color w:val="000000" w:themeColor="text1"/>
          <w:sz w:val="20"/>
          <w:szCs w:val="20"/>
          <w:u w:val="single"/>
        </w:rPr>
        <w:t xml:space="preserve"> nr 3 do SIWZ</w:t>
      </w:r>
    </w:p>
    <w:p w:rsidR="00EE5875" w:rsidRPr="00436DFD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sz w:val="20"/>
          <w:szCs w:val="20"/>
          <w:u w:val="single"/>
        </w:rPr>
      </w:pPr>
      <w:r w:rsidRPr="00436DFD">
        <w:rPr>
          <w:b/>
          <w:bCs/>
          <w:color w:val="000000" w:themeColor="text1"/>
          <w:sz w:val="20"/>
          <w:szCs w:val="20"/>
          <w:u w:val="single"/>
        </w:rPr>
        <w:t>Wzór oświadczenia</w:t>
      </w:r>
    </w:p>
    <w:p w:rsidR="00EE5875" w:rsidRPr="0057198B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color w:val="000000" w:themeColor="text1"/>
          <w:u w:val="single"/>
        </w:rPr>
      </w:pPr>
      <w:r w:rsidRPr="00662A5B">
        <w:rPr>
          <w:b/>
          <w:bCs/>
          <w:color w:val="FF0000"/>
        </w:rPr>
        <w:tab/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  <w:sz w:val="16"/>
          <w:szCs w:val="16"/>
        </w:rPr>
      </w:pPr>
    </w:p>
    <w:p w:rsidR="00EE5875" w:rsidRPr="0057198B" w:rsidRDefault="00EE5875" w:rsidP="009347B4">
      <w:pPr>
        <w:pStyle w:val="Tekstpodstawowywcity3"/>
        <w:ind w:left="0" w:firstLine="0"/>
        <w:rPr>
          <w:color w:val="000000" w:themeColor="text1"/>
          <w:sz w:val="16"/>
          <w:szCs w:val="16"/>
        </w:rPr>
      </w:pPr>
      <w:r w:rsidRPr="0057198B">
        <w:rPr>
          <w:color w:val="000000" w:themeColor="text1"/>
          <w:sz w:val="16"/>
          <w:szCs w:val="16"/>
        </w:rPr>
        <w:t>(pieczęć adresowa firmy oferenta)</w:t>
      </w:r>
    </w:p>
    <w:p w:rsidR="00EE5875" w:rsidRPr="0057198B" w:rsidRDefault="00EE5875" w:rsidP="009347B4">
      <w:pPr>
        <w:pStyle w:val="Tekstpodstawowywcity3"/>
        <w:spacing w:line="288" w:lineRule="auto"/>
        <w:ind w:left="0" w:firstLine="0"/>
        <w:rPr>
          <w:color w:val="000000" w:themeColor="text1"/>
        </w:rPr>
      </w:pPr>
    </w:p>
    <w:p w:rsidR="00EE5875" w:rsidRPr="0057198B" w:rsidRDefault="00EE5875" w:rsidP="00CE6A51">
      <w:pPr>
        <w:spacing w:line="288" w:lineRule="auto"/>
        <w:jc w:val="center"/>
        <w:rPr>
          <w:b/>
          <w:bCs/>
          <w:color w:val="000000" w:themeColor="text1"/>
        </w:rPr>
      </w:pPr>
    </w:p>
    <w:p w:rsidR="00EE5875" w:rsidRPr="0057198B" w:rsidRDefault="00EE5875" w:rsidP="00CE6A51">
      <w:pPr>
        <w:pStyle w:val="Tekstpodstawowywcity3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57198B">
        <w:rPr>
          <w:b/>
          <w:bCs/>
          <w:color w:val="000000" w:themeColor="text1"/>
          <w:sz w:val="28"/>
          <w:szCs w:val="28"/>
        </w:rPr>
        <w:t>OŚWIADCZENIE</w:t>
      </w:r>
    </w:p>
    <w:p w:rsidR="00EE5875" w:rsidRPr="0057198B" w:rsidRDefault="00EE5875" w:rsidP="00A95CB8">
      <w:pPr>
        <w:spacing w:line="288" w:lineRule="auto"/>
        <w:rPr>
          <w:b/>
          <w:bCs/>
          <w:color w:val="000000" w:themeColor="text1"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3333A" w:rsidRDefault="0073333A" w:rsidP="0073333A">
      <w:pPr>
        <w:jc w:val="both"/>
        <w:rPr>
          <w:b/>
          <w:i/>
        </w:rPr>
      </w:pPr>
      <w:r>
        <w:rPr>
          <w:b/>
          <w:i/>
        </w:rPr>
        <w:t xml:space="preserve">„Dostawę rur wodociągowych oraz rur, </w:t>
      </w:r>
      <w:r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Pr="00903E2B">
        <w:rPr>
          <w:b/>
          <w:i/>
        </w:rPr>
        <w:t xml:space="preserve"> PWiK Sp. z o.o. w Wołominie.”</w:t>
      </w:r>
    </w:p>
    <w:p w:rsidR="0073333A" w:rsidRDefault="0073333A" w:rsidP="0073333A">
      <w:pPr>
        <w:jc w:val="both"/>
        <w:rPr>
          <w:b/>
          <w:i/>
        </w:rPr>
      </w:pP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 w:rsidR="00993260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Default="00EE5875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853C4E" w:rsidRDefault="00853C4E" w:rsidP="00CE6A51">
      <w:pPr>
        <w:spacing w:line="288" w:lineRule="auto"/>
        <w:jc w:val="both"/>
      </w:pPr>
    </w:p>
    <w:p w:rsidR="00014B5D" w:rsidRDefault="00014B5D" w:rsidP="00CE6A51">
      <w:pPr>
        <w:spacing w:line="288" w:lineRule="auto"/>
        <w:jc w:val="both"/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lastRenderedPageBreak/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73333A" w:rsidRDefault="0073333A" w:rsidP="0073333A">
      <w:pPr>
        <w:jc w:val="both"/>
        <w:rPr>
          <w:b/>
          <w:i/>
        </w:rPr>
      </w:pPr>
      <w:bookmarkStart w:id="1" w:name="_Hlk487015589"/>
      <w:r>
        <w:rPr>
          <w:b/>
          <w:i/>
        </w:rPr>
        <w:t xml:space="preserve">„Dostawa rur wodociągowych oraz rur, </w:t>
      </w:r>
      <w:r w:rsidRPr="00903E2B">
        <w:rPr>
          <w:b/>
          <w:i/>
        </w:rPr>
        <w:t xml:space="preserve"> kształtek</w:t>
      </w:r>
      <w:r>
        <w:rPr>
          <w:b/>
          <w:i/>
        </w:rPr>
        <w:t xml:space="preserve"> i studni</w:t>
      </w:r>
      <w:r w:rsidRPr="00903E2B">
        <w:rPr>
          <w:b/>
          <w:i/>
        </w:rPr>
        <w:t xml:space="preserve"> kanalizacyjnych </w:t>
      </w:r>
      <w:r>
        <w:rPr>
          <w:b/>
          <w:i/>
        </w:rPr>
        <w:t>na potrzeby</w:t>
      </w:r>
      <w:r w:rsidRPr="00903E2B">
        <w:rPr>
          <w:b/>
          <w:i/>
        </w:rPr>
        <w:t xml:space="preserve"> PWiK Sp. z o.o. w Wołominie.”</w:t>
      </w:r>
    </w:p>
    <w:bookmarkEnd w:id="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853C4E" w:rsidRPr="005D167B" w:rsidRDefault="00853C4E" w:rsidP="00853C4E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EE5875" w:rsidRPr="005D167B" w:rsidRDefault="00EE5875" w:rsidP="001D035C">
      <w:pPr>
        <w:spacing w:line="288" w:lineRule="auto"/>
        <w:jc w:val="both"/>
      </w:pP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4F3A15" w:rsidRDefault="004F3A15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A95687" w:rsidRDefault="00A95687" w:rsidP="007504E5">
      <w:pPr>
        <w:pStyle w:val="Tekstpodstawowywcity2"/>
        <w:ind w:left="0" w:firstLine="0"/>
      </w:pPr>
    </w:p>
    <w:p w:rsidR="00FD69BB" w:rsidRDefault="00FD69BB" w:rsidP="007504E5">
      <w:pPr>
        <w:pStyle w:val="Tekstpodstawowywcity2"/>
        <w:ind w:left="0" w:firstLine="0"/>
      </w:pPr>
    </w:p>
    <w:p w:rsidR="003A62A9" w:rsidRPr="00FB0828" w:rsidRDefault="003A62A9" w:rsidP="007504E5">
      <w:pPr>
        <w:pStyle w:val="Tekstpodstawowywcity2"/>
        <w:ind w:left="0" w:firstLine="0"/>
        <w:rPr>
          <w:color w:val="000000" w:themeColor="text1"/>
        </w:rPr>
      </w:pPr>
    </w:p>
    <w:p w:rsidR="00FB1954" w:rsidRDefault="00FB1954" w:rsidP="00E8726C">
      <w:pPr>
        <w:jc w:val="both"/>
        <w:rPr>
          <w:b/>
          <w:bCs/>
          <w:u w:val="single"/>
        </w:rPr>
      </w:pPr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EE5875" w:rsidRPr="00BE4537" w:rsidRDefault="00EE5875" w:rsidP="00BE4537">
      <w:pPr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436DFD">
        <w:rPr>
          <w:b/>
          <w:i/>
        </w:rPr>
        <w:t xml:space="preserve">„Dostawa rur wodociągowych oraz rur, </w:t>
      </w:r>
      <w:r w:rsidR="00436DFD" w:rsidRPr="00903E2B">
        <w:rPr>
          <w:b/>
          <w:i/>
        </w:rPr>
        <w:t xml:space="preserve"> kształtek</w:t>
      </w:r>
      <w:r w:rsidR="00436DFD">
        <w:rPr>
          <w:b/>
          <w:i/>
        </w:rPr>
        <w:t xml:space="preserve"> i studni</w:t>
      </w:r>
      <w:r w:rsidR="00436DFD" w:rsidRPr="00903E2B">
        <w:rPr>
          <w:b/>
          <w:i/>
        </w:rPr>
        <w:t xml:space="preserve"> kanalizacyjnych </w:t>
      </w:r>
      <w:r w:rsidR="00436DFD">
        <w:rPr>
          <w:b/>
          <w:i/>
        </w:rPr>
        <w:t>na potrzeby</w:t>
      </w:r>
      <w:r w:rsidR="00436DFD" w:rsidRPr="00903E2B">
        <w:rPr>
          <w:b/>
          <w:i/>
        </w:rPr>
        <w:t xml:space="preserve"> PWiK Sp. z o.o. w Wołominie.”</w:t>
      </w: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5C22" w:rsidRDefault="004E5C2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E4537" w:rsidRDefault="00BE453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436DFD" w:rsidRDefault="00215A21" w:rsidP="00436DFD">
      <w:pPr>
        <w:jc w:val="both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436DFD">
        <w:rPr>
          <w:b/>
          <w:i/>
        </w:rPr>
        <w:t xml:space="preserve">„Dostawa rur wodociągowych oraz rur, </w:t>
      </w:r>
      <w:r w:rsidR="00436DFD" w:rsidRPr="00903E2B">
        <w:rPr>
          <w:b/>
          <w:i/>
        </w:rPr>
        <w:t xml:space="preserve"> kształtek</w:t>
      </w:r>
      <w:r w:rsidR="00436DFD">
        <w:rPr>
          <w:b/>
          <w:i/>
        </w:rPr>
        <w:t xml:space="preserve"> i studni</w:t>
      </w:r>
      <w:r w:rsidR="00436DFD" w:rsidRPr="00903E2B">
        <w:rPr>
          <w:b/>
          <w:i/>
        </w:rPr>
        <w:t xml:space="preserve"> kanalizacyjnych </w:t>
      </w:r>
      <w:r w:rsidR="00436DFD">
        <w:rPr>
          <w:b/>
          <w:i/>
        </w:rPr>
        <w:t>na potrzeby</w:t>
      </w:r>
      <w:r w:rsidR="00436DFD" w:rsidRPr="00903E2B">
        <w:rPr>
          <w:b/>
          <w:i/>
        </w:rPr>
        <w:t xml:space="preserve"> PWiK Sp. z o.o. w Wołominie.”</w:t>
      </w:r>
    </w:p>
    <w:p w:rsidR="00215A21" w:rsidRPr="00215A21" w:rsidRDefault="00215A21" w:rsidP="00215A21">
      <w:pPr>
        <w:spacing w:line="288" w:lineRule="auto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8909D5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8909D5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8909D5">
        <w:t xml:space="preserve">      </w:t>
      </w:r>
      <w:r w:rsidR="008909D5" w:rsidRPr="00215A21">
        <w:t xml:space="preserve">(Dz. U. </w:t>
      </w:r>
      <w:r w:rsidR="008909D5">
        <w:t>z 2015 r.</w:t>
      </w:r>
      <w:r w:rsidR="008909D5" w:rsidRPr="00215A21">
        <w:t xml:space="preserve"> poz. </w:t>
      </w:r>
      <w:r w:rsidR="008909D5">
        <w:t>184 z późn. z</w:t>
      </w:r>
      <w:r w:rsidR="008909D5"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FB1954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3A62A9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="00193467">
        <w:rPr>
          <w:b/>
          <w:bCs/>
          <w:color w:val="000000"/>
          <w:sz w:val="22"/>
          <w:szCs w:val="22"/>
        </w:rPr>
        <w:t xml:space="preserve"> </w:t>
      </w:r>
      <w:r w:rsidR="00193467">
        <w:rPr>
          <w:color w:val="000000"/>
          <w:sz w:val="22"/>
          <w:szCs w:val="22"/>
        </w:rPr>
        <w:t>w rozumieni</w:t>
      </w:r>
      <w:r w:rsidR="00436DFD">
        <w:rPr>
          <w:color w:val="000000"/>
          <w:sz w:val="22"/>
          <w:szCs w:val="22"/>
        </w:rPr>
        <w:t>u ustawy z dnia 16 lutego 2007 r</w:t>
      </w:r>
      <w:r w:rsidR="00193467">
        <w:rPr>
          <w:color w:val="000000"/>
          <w:sz w:val="22"/>
          <w:szCs w:val="22"/>
        </w:rPr>
        <w:t>. o ochronie konkurencji i konsumen</w:t>
      </w:r>
      <w:r w:rsidR="00FE0678">
        <w:rPr>
          <w:color w:val="000000"/>
          <w:sz w:val="22"/>
          <w:szCs w:val="22"/>
        </w:rPr>
        <w:t>tów (Dz.</w:t>
      </w:r>
      <w:r w:rsidR="00436DFD">
        <w:rPr>
          <w:color w:val="000000"/>
          <w:sz w:val="22"/>
          <w:szCs w:val="22"/>
        </w:rPr>
        <w:t xml:space="preserve"> </w:t>
      </w:r>
      <w:r w:rsidR="00FE0678">
        <w:rPr>
          <w:color w:val="000000"/>
          <w:sz w:val="22"/>
          <w:szCs w:val="22"/>
        </w:rPr>
        <w:t>U.</w:t>
      </w:r>
      <w:r w:rsidR="00436DFD">
        <w:rPr>
          <w:color w:val="000000"/>
          <w:sz w:val="22"/>
          <w:szCs w:val="22"/>
        </w:rPr>
        <w:t xml:space="preserve"> z 2015 r.</w:t>
      </w:r>
      <w:r w:rsidR="00FE0678">
        <w:rPr>
          <w:color w:val="000000"/>
          <w:sz w:val="22"/>
          <w:szCs w:val="22"/>
        </w:rPr>
        <w:t xml:space="preserve"> poz. </w:t>
      </w:r>
      <w:r w:rsidR="00436DFD">
        <w:rPr>
          <w:color w:val="000000"/>
          <w:sz w:val="22"/>
          <w:szCs w:val="22"/>
        </w:rPr>
        <w:t>184</w:t>
      </w:r>
      <w:r w:rsidR="00FE0678">
        <w:rPr>
          <w:color w:val="000000"/>
          <w:sz w:val="22"/>
          <w:szCs w:val="22"/>
        </w:rPr>
        <w:t xml:space="preserve"> z późń</w:t>
      </w:r>
      <w:r w:rsidR="00193467">
        <w:rPr>
          <w:color w:val="000000"/>
          <w:sz w:val="22"/>
          <w:szCs w:val="22"/>
        </w:rPr>
        <w:t>. zm.),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EC5D04" w:rsidRDefault="00215A21" w:rsidP="00EC5D0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215A21" w:rsidRPr="00EC5D04" w:rsidSect="00ED32C9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E5" w:rsidRDefault="002334E5">
      <w:r>
        <w:separator/>
      </w:r>
    </w:p>
  </w:endnote>
  <w:endnote w:type="continuationSeparator" w:id="0">
    <w:p w:rsidR="002334E5" w:rsidRDefault="0023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E5" w:rsidRPr="00940C2B" w:rsidRDefault="002334E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27C22FF" wp14:editId="2F57575F">
              <wp:simplePos x="0" y="0"/>
              <wp:positionH relativeFrom="column">
                <wp:posOffset>-28575</wp:posOffset>
              </wp:positionH>
              <wp:positionV relativeFrom="paragraph">
                <wp:posOffset>41910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F09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pt;width:419.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32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34</w:t>
    </w:r>
    <w:r w:rsidRPr="00940C2B">
      <w:rPr>
        <w:b/>
        <w:bCs/>
        <w:sz w:val="16"/>
        <w:szCs w:val="16"/>
      </w:rPr>
      <w:fldChar w:fldCharType="end"/>
    </w:r>
  </w:p>
  <w:p w:rsidR="002334E5" w:rsidRPr="00DD7115" w:rsidRDefault="002334E5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2334E5" w:rsidRPr="00597CB5" w:rsidRDefault="002334E5" w:rsidP="00597CB5">
    <w:pPr>
      <w:pStyle w:val="Stopka"/>
      <w:jc w:val="both"/>
      <w:rPr>
        <w:b/>
        <w:i/>
        <w:sz w:val="14"/>
        <w:szCs w:val="14"/>
      </w:rPr>
    </w:pPr>
    <w:r w:rsidRPr="00FA1749">
      <w:rPr>
        <w:b/>
        <w:i/>
        <w:sz w:val="14"/>
        <w:szCs w:val="14"/>
      </w:rPr>
      <w:t>„</w:t>
    </w:r>
    <w:r>
      <w:rPr>
        <w:b/>
        <w:i/>
        <w:sz w:val="14"/>
        <w:szCs w:val="14"/>
      </w:rPr>
      <w:t>Dostawa rur wodociągowych oraz</w:t>
    </w:r>
    <w:r w:rsidRPr="00597CB5">
      <w:rPr>
        <w:b/>
        <w:i/>
        <w:sz w:val="14"/>
        <w:szCs w:val="14"/>
      </w:rPr>
      <w:t xml:space="preserve"> rur</w:t>
    </w:r>
    <w:r>
      <w:rPr>
        <w:b/>
        <w:i/>
        <w:sz w:val="14"/>
        <w:szCs w:val="14"/>
      </w:rPr>
      <w:t>,</w:t>
    </w:r>
    <w:r w:rsidRPr="00597CB5">
      <w:rPr>
        <w:b/>
        <w:i/>
        <w:sz w:val="14"/>
        <w:szCs w:val="14"/>
      </w:rPr>
      <w:t xml:space="preserve"> kształtek</w:t>
    </w:r>
    <w:r>
      <w:rPr>
        <w:b/>
        <w:i/>
        <w:sz w:val="14"/>
        <w:szCs w:val="14"/>
      </w:rPr>
      <w:t xml:space="preserve"> i studni</w:t>
    </w:r>
    <w:r w:rsidRPr="00597CB5">
      <w:rPr>
        <w:b/>
        <w:i/>
        <w:sz w:val="14"/>
        <w:szCs w:val="14"/>
      </w:rPr>
      <w:t xml:space="preserve"> kanalizacyjnych </w:t>
    </w:r>
    <w:r>
      <w:rPr>
        <w:b/>
        <w:i/>
        <w:sz w:val="14"/>
        <w:szCs w:val="14"/>
      </w:rPr>
      <w:t xml:space="preserve">na potrzeby </w:t>
    </w:r>
    <w:r w:rsidRPr="00597CB5">
      <w:rPr>
        <w:b/>
        <w:i/>
        <w:sz w:val="14"/>
        <w:szCs w:val="14"/>
      </w:rPr>
      <w:t>PWiK Sp. z o.o. w Wołominie.”</w:t>
    </w:r>
  </w:p>
  <w:p w:rsidR="002334E5" w:rsidRPr="00DD7115" w:rsidRDefault="002334E5" w:rsidP="007879F9">
    <w:pPr>
      <w:pStyle w:val="Stopka"/>
      <w:jc w:val="both"/>
      <w:rPr>
        <w:b/>
        <w:i/>
        <w:sz w:val="14"/>
        <w:szCs w:val="14"/>
      </w:rPr>
    </w:pPr>
    <w:r>
      <w:rPr>
        <w:sz w:val="14"/>
        <w:szCs w:val="14"/>
      </w:rPr>
      <w:t>DI/33/2018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E5" w:rsidRDefault="002334E5">
      <w:r>
        <w:separator/>
      </w:r>
    </w:p>
  </w:footnote>
  <w:footnote w:type="continuationSeparator" w:id="0">
    <w:p w:rsidR="002334E5" w:rsidRDefault="0023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E5" w:rsidRDefault="002334E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1FA5" wp14:editId="0122C80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4E5" w:rsidRDefault="002334E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2334E5" w:rsidRPr="00864B23" w:rsidRDefault="002334E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F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2334E5" w:rsidRDefault="002334E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2334E5" w:rsidRPr="00864B23" w:rsidRDefault="002334E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2334E5" w:rsidRDefault="002334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E5" w:rsidRDefault="002334E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6010F" wp14:editId="7723A07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4E5" w:rsidRDefault="002334E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2334E5" w:rsidRPr="00864B23" w:rsidRDefault="002334E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1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2334E5" w:rsidRDefault="002334E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2334E5" w:rsidRPr="00864B23" w:rsidRDefault="002334E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2334E5" w:rsidRDefault="002334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0"/>
    <w:multiLevelType w:val="multilevel"/>
    <w:tmpl w:val="9AEC00C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8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7A7CB6"/>
    <w:multiLevelType w:val="hybridMultilevel"/>
    <w:tmpl w:val="263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C7803"/>
    <w:multiLevelType w:val="hybridMultilevel"/>
    <w:tmpl w:val="9A86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D3443E"/>
    <w:multiLevelType w:val="hybridMultilevel"/>
    <w:tmpl w:val="81983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B0A7E76"/>
    <w:multiLevelType w:val="hybridMultilevel"/>
    <w:tmpl w:val="66846B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5C802D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1701B14"/>
    <w:multiLevelType w:val="hybridMultilevel"/>
    <w:tmpl w:val="2040A560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974E40"/>
    <w:multiLevelType w:val="hybridMultilevel"/>
    <w:tmpl w:val="DE723EC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AFF49B7"/>
    <w:multiLevelType w:val="hybridMultilevel"/>
    <w:tmpl w:val="9B9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1A07B3"/>
    <w:multiLevelType w:val="hybridMultilevel"/>
    <w:tmpl w:val="856636EA"/>
    <w:lvl w:ilvl="0" w:tplc="E4204A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0"/>
  </w:num>
  <w:num w:numId="2">
    <w:abstractNumId w:val="33"/>
  </w:num>
  <w:num w:numId="3">
    <w:abstractNumId w:val="54"/>
  </w:num>
  <w:num w:numId="4">
    <w:abstractNumId w:val="48"/>
  </w:num>
  <w:num w:numId="5">
    <w:abstractNumId w:val="38"/>
  </w:num>
  <w:num w:numId="6">
    <w:abstractNumId w:val="16"/>
  </w:num>
  <w:num w:numId="7">
    <w:abstractNumId w:val="40"/>
  </w:num>
  <w:num w:numId="8">
    <w:abstractNumId w:val="55"/>
  </w:num>
  <w:num w:numId="9">
    <w:abstractNumId w:val="62"/>
  </w:num>
  <w:num w:numId="10">
    <w:abstractNumId w:val="32"/>
  </w:num>
  <w:num w:numId="11">
    <w:abstractNumId w:val="58"/>
  </w:num>
  <w:num w:numId="12">
    <w:abstractNumId w:val="31"/>
  </w:num>
  <w:num w:numId="13">
    <w:abstractNumId w:val="26"/>
  </w:num>
  <w:num w:numId="14">
    <w:abstractNumId w:val="44"/>
  </w:num>
  <w:num w:numId="15">
    <w:abstractNumId w:val="42"/>
  </w:num>
  <w:num w:numId="16">
    <w:abstractNumId w:val="37"/>
  </w:num>
  <w:num w:numId="17">
    <w:abstractNumId w:val="47"/>
  </w:num>
  <w:num w:numId="18">
    <w:abstractNumId w:val="21"/>
  </w:num>
  <w:num w:numId="19">
    <w:abstractNumId w:val="53"/>
  </w:num>
  <w:num w:numId="20">
    <w:abstractNumId w:val="36"/>
  </w:num>
  <w:num w:numId="21">
    <w:abstractNumId w:val="23"/>
  </w:num>
  <w:num w:numId="22">
    <w:abstractNumId w:val="3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3"/>
    <w:lvlOverride w:ilvl="0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</w:num>
  <w:num w:numId="38">
    <w:abstractNumId w:val="17"/>
  </w:num>
  <w:num w:numId="39">
    <w:abstractNumId w:val="25"/>
  </w:num>
  <w:num w:numId="40">
    <w:abstractNumId w:val="63"/>
  </w:num>
  <w:num w:numId="41">
    <w:abstractNumId w:val="24"/>
  </w:num>
  <w:num w:numId="42">
    <w:abstractNumId w:val="30"/>
  </w:num>
  <w:num w:numId="43">
    <w:abstractNumId w:val="60"/>
  </w:num>
  <w:num w:numId="44">
    <w:abstractNumId w:val="46"/>
  </w:num>
  <w:num w:numId="45">
    <w:abstractNumId w:val="45"/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3"/>
  </w:num>
  <w:num w:numId="50">
    <w:abstractNumId w:val="22"/>
  </w:num>
  <w:num w:numId="51">
    <w:abstractNumId w:val="19"/>
  </w:num>
  <w:num w:numId="52">
    <w:abstractNumId w:val="41"/>
  </w:num>
  <w:num w:numId="53">
    <w:abstractNumId w:val="59"/>
  </w:num>
  <w:num w:numId="54">
    <w:abstractNumId w:val="52"/>
  </w:num>
  <w:num w:numId="55">
    <w:abstractNumId w:val="18"/>
  </w:num>
  <w:num w:numId="56">
    <w:abstractNumId w:val="15"/>
  </w:num>
  <w:num w:numId="57">
    <w:abstractNumId w:val="39"/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06A"/>
    <w:rsid w:val="00000E10"/>
    <w:rsid w:val="0000206A"/>
    <w:rsid w:val="00003AAD"/>
    <w:rsid w:val="00003E72"/>
    <w:rsid w:val="00005D86"/>
    <w:rsid w:val="000072DF"/>
    <w:rsid w:val="00011265"/>
    <w:rsid w:val="00011B4E"/>
    <w:rsid w:val="00014288"/>
    <w:rsid w:val="00014B5D"/>
    <w:rsid w:val="00015962"/>
    <w:rsid w:val="0001662B"/>
    <w:rsid w:val="00016D37"/>
    <w:rsid w:val="00017940"/>
    <w:rsid w:val="000232FA"/>
    <w:rsid w:val="00025103"/>
    <w:rsid w:val="00026089"/>
    <w:rsid w:val="00027C99"/>
    <w:rsid w:val="000309BA"/>
    <w:rsid w:val="0003260B"/>
    <w:rsid w:val="0003384D"/>
    <w:rsid w:val="00033D9C"/>
    <w:rsid w:val="00033DEB"/>
    <w:rsid w:val="0003567D"/>
    <w:rsid w:val="00036C49"/>
    <w:rsid w:val="00040C1D"/>
    <w:rsid w:val="00045DA3"/>
    <w:rsid w:val="00053585"/>
    <w:rsid w:val="0005536E"/>
    <w:rsid w:val="00064A78"/>
    <w:rsid w:val="00066612"/>
    <w:rsid w:val="00067A03"/>
    <w:rsid w:val="000732D0"/>
    <w:rsid w:val="00075CF5"/>
    <w:rsid w:val="00080CD5"/>
    <w:rsid w:val="00082401"/>
    <w:rsid w:val="00082AC9"/>
    <w:rsid w:val="00085599"/>
    <w:rsid w:val="000948BE"/>
    <w:rsid w:val="00094C2F"/>
    <w:rsid w:val="000953E5"/>
    <w:rsid w:val="0009579F"/>
    <w:rsid w:val="00096A10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3D8C"/>
    <w:rsid w:val="000C42CB"/>
    <w:rsid w:val="000D1219"/>
    <w:rsid w:val="000D147C"/>
    <w:rsid w:val="000D248D"/>
    <w:rsid w:val="000D4159"/>
    <w:rsid w:val="000D4BFA"/>
    <w:rsid w:val="000D64F7"/>
    <w:rsid w:val="000D729B"/>
    <w:rsid w:val="000E118A"/>
    <w:rsid w:val="000E363B"/>
    <w:rsid w:val="000F00AB"/>
    <w:rsid w:val="000F139C"/>
    <w:rsid w:val="000F4CF5"/>
    <w:rsid w:val="000F725C"/>
    <w:rsid w:val="0010169E"/>
    <w:rsid w:val="00102F11"/>
    <w:rsid w:val="00103B16"/>
    <w:rsid w:val="00103E73"/>
    <w:rsid w:val="00104928"/>
    <w:rsid w:val="00106C7A"/>
    <w:rsid w:val="0010757C"/>
    <w:rsid w:val="00112CDB"/>
    <w:rsid w:val="00113350"/>
    <w:rsid w:val="00113567"/>
    <w:rsid w:val="00113F9C"/>
    <w:rsid w:val="00115D30"/>
    <w:rsid w:val="00116620"/>
    <w:rsid w:val="001213B5"/>
    <w:rsid w:val="00125350"/>
    <w:rsid w:val="00126458"/>
    <w:rsid w:val="00131115"/>
    <w:rsid w:val="001311DC"/>
    <w:rsid w:val="0013319F"/>
    <w:rsid w:val="00135015"/>
    <w:rsid w:val="00135BD0"/>
    <w:rsid w:val="00136634"/>
    <w:rsid w:val="001446D7"/>
    <w:rsid w:val="001460A8"/>
    <w:rsid w:val="00153D11"/>
    <w:rsid w:val="00155085"/>
    <w:rsid w:val="00157767"/>
    <w:rsid w:val="001604E3"/>
    <w:rsid w:val="001605EC"/>
    <w:rsid w:val="00160922"/>
    <w:rsid w:val="00160C14"/>
    <w:rsid w:val="00161946"/>
    <w:rsid w:val="00161BED"/>
    <w:rsid w:val="00163DC9"/>
    <w:rsid w:val="001643E9"/>
    <w:rsid w:val="00166208"/>
    <w:rsid w:val="0016761F"/>
    <w:rsid w:val="0017091C"/>
    <w:rsid w:val="001712C6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467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41EB"/>
    <w:rsid w:val="001C31BD"/>
    <w:rsid w:val="001C6661"/>
    <w:rsid w:val="001C788C"/>
    <w:rsid w:val="001C7F36"/>
    <w:rsid w:val="001D035C"/>
    <w:rsid w:val="001D7D90"/>
    <w:rsid w:val="001E0199"/>
    <w:rsid w:val="001E03A5"/>
    <w:rsid w:val="001E2118"/>
    <w:rsid w:val="001E6F51"/>
    <w:rsid w:val="001E7E80"/>
    <w:rsid w:val="001F0385"/>
    <w:rsid w:val="001F19F5"/>
    <w:rsid w:val="001F1C6D"/>
    <w:rsid w:val="001F2B80"/>
    <w:rsid w:val="001F31B5"/>
    <w:rsid w:val="001F424C"/>
    <w:rsid w:val="001F5FE0"/>
    <w:rsid w:val="001F6357"/>
    <w:rsid w:val="00202433"/>
    <w:rsid w:val="0020366C"/>
    <w:rsid w:val="00204B55"/>
    <w:rsid w:val="00212E50"/>
    <w:rsid w:val="00215A21"/>
    <w:rsid w:val="00220053"/>
    <w:rsid w:val="0022104D"/>
    <w:rsid w:val="00221B1D"/>
    <w:rsid w:val="00221D3C"/>
    <w:rsid w:val="0022320D"/>
    <w:rsid w:val="00223ECD"/>
    <w:rsid w:val="00224E99"/>
    <w:rsid w:val="002257A7"/>
    <w:rsid w:val="002273B6"/>
    <w:rsid w:val="00232D19"/>
    <w:rsid w:val="002334E5"/>
    <w:rsid w:val="00233755"/>
    <w:rsid w:val="0023437B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1BC1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9AF"/>
    <w:rsid w:val="002A311D"/>
    <w:rsid w:val="002A3B73"/>
    <w:rsid w:val="002A7BA0"/>
    <w:rsid w:val="002A7F6B"/>
    <w:rsid w:val="002B1C50"/>
    <w:rsid w:val="002B3238"/>
    <w:rsid w:val="002B3258"/>
    <w:rsid w:val="002B6683"/>
    <w:rsid w:val="002B7709"/>
    <w:rsid w:val="002B7F34"/>
    <w:rsid w:val="002C009D"/>
    <w:rsid w:val="002C07B0"/>
    <w:rsid w:val="002C1626"/>
    <w:rsid w:val="002C16A6"/>
    <w:rsid w:val="002C29E7"/>
    <w:rsid w:val="002C309C"/>
    <w:rsid w:val="002C347B"/>
    <w:rsid w:val="002C4069"/>
    <w:rsid w:val="002C4AB9"/>
    <w:rsid w:val="002C525E"/>
    <w:rsid w:val="002C52C1"/>
    <w:rsid w:val="002C7152"/>
    <w:rsid w:val="002C7FF3"/>
    <w:rsid w:val="002D16C4"/>
    <w:rsid w:val="002D615D"/>
    <w:rsid w:val="002E006A"/>
    <w:rsid w:val="002E01E3"/>
    <w:rsid w:val="002E1E90"/>
    <w:rsid w:val="002E210E"/>
    <w:rsid w:val="002E5DA0"/>
    <w:rsid w:val="002E6221"/>
    <w:rsid w:val="002F3DBB"/>
    <w:rsid w:val="002F3F12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1016B"/>
    <w:rsid w:val="00311BFC"/>
    <w:rsid w:val="00311D4A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816"/>
    <w:rsid w:val="0036255A"/>
    <w:rsid w:val="00363C94"/>
    <w:rsid w:val="0036692F"/>
    <w:rsid w:val="00367129"/>
    <w:rsid w:val="003677BB"/>
    <w:rsid w:val="00367938"/>
    <w:rsid w:val="00371BE9"/>
    <w:rsid w:val="003730C1"/>
    <w:rsid w:val="00375350"/>
    <w:rsid w:val="00376946"/>
    <w:rsid w:val="003770E0"/>
    <w:rsid w:val="00377E79"/>
    <w:rsid w:val="003805E9"/>
    <w:rsid w:val="003815CD"/>
    <w:rsid w:val="00382326"/>
    <w:rsid w:val="00382C63"/>
    <w:rsid w:val="00383967"/>
    <w:rsid w:val="003969C6"/>
    <w:rsid w:val="00397BE8"/>
    <w:rsid w:val="003A14CD"/>
    <w:rsid w:val="003A246F"/>
    <w:rsid w:val="003A2A1C"/>
    <w:rsid w:val="003A391D"/>
    <w:rsid w:val="003A62A9"/>
    <w:rsid w:val="003A6387"/>
    <w:rsid w:val="003B19D1"/>
    <w:rsid w:val="003B3193"/>
    <w:rsid w:val="003B6E6C"/>
    <w:rsid w:val="003C06FA"/>
    <w:rsid w:val="003C14BD"/>
    <w:rsid w:val="003C1A8E"/>
    <w:rsid w:val="003C3EA9"/>
    <w:rsid w:val="003C552F"/>
    <w:rsid w:val="003C66FA"/>
    <w:rsid w:val="003D0540"/>
    <w:rsid w:val="003D20D7"/>
    <w:rsid w:val="003D263F"/>
    <w:rsid w:val="003D35C0"/>
    <w:rsid w:val="003D3A53"/>
    <w:rsid w:val="003D6E0A"/>
    <w:rsid w:val="003E0331"/>
    <w:rsid w:val="003E2316"/>
    <w:rsid w:val="003E2C56"/>
    <w:rsid w:val="003E3548"/>
    <w:rsid w:val="003E3A37"/>
    <w:rsid w:val="003E6590"/>
    <w:rsid w:val="003F1814"/>
    <w:rsid w:val="003F300E"/>
    <w:rsid w:val="003F32BB"/>
    <w:rsid w:val="003F685D"/>
    <w:rsid w:val="003F6A91"/>
    <w:rsid w:val="003F7FCE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6DFD"/>
    <w:rsid w:val="00437A6F"/>
    <w:rsid w:val="00442EAC"/>
    <w:rsid w:val="0044313B"/>
    <w:rsid w:val="00447809"/>
    <w:rsid w:val="00451504"/>
    <w:rsid w:val="0045186C"/>
    <w:rsid w:val="00452FD7"/>
    <w:rsid w:val="00455FBE"/>
    <w:rsid w:val="00457D77"/>
    <w:rsid w:val="00460792"/>
    <w:rsid w:val="00460A93"/>
    <w:rsid w:val="0046181B"/>
    <w:rsid w:val="00462710"/>
    <w:rsid w:val="004659FB"/>
    <w:rsid w:val="00470B48"/>
    <w:rsid w:val="00474315"/>
    <w:rsid w:val="00483F01"/>
    <w:rsid w:val="004856C2"/>
    <w:rsid w:val="0048632C"/>
    <w:rsid w:val="0048659D"/>
    <w:rsid w:val="00490B6E"/>
    <w:rsid w:val="00493F5E"/>
    <w:rsid w:val="00495715"/>
    <w:rsid w:val="004963F2"/>
    <w:rsid w:val="004A0FD8"/>
    <w:rsid w:val="004A63AB"/>
    <w:rsid w:val="004B0073"/>
    <w:rsid w:val="004B02DE"/>
    <w:rsid w:val="004B43E4"/>
    <w:rsid w:val="004B5C13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5C22"/>
    <w:rsid w:val="004E60A3"/>
    <w:rsid w:val="004E724E"/>
    <w:rsid w:val="004E7345"/>
    <w:rsid w:val="004E7B53"/>
    <w:rsid w:val="004F0696"/>
    <w:rsid w:val="004F3A15"/>
    <w:rsid w:val="004F5781"/>
    <w:rsid w:val="004F6016"/>
    <w:rsid w:val="00502B71"/>
    <w:rsid w:val="005049BB"/>
    <w:rsid w:val="005058ED"/>
    <w:rsid w:val="00506FD5"/>
    <w:rsid w:val="0050771E"/>
    <w:rsid w:val="00512A3E"/>
    <w:rsid w:val="0051582F"/>
    <w:rsid w:val="00516EF0"/>
    <w:rsid w:val="005203A6"/>
    <w:rsid w:val="00520A31"/>
    <w:rsid w:val="00521921"/>
    <w:rsid w:val="005230F2"/>
    <w:rsid w:val="00523177"/>
    <w:rsid w:val="005233BC"/>
    <w:rsid w:val="00526655"/>
    <w:rsid w:val="00530992"/>
    <w:rsid w:val="00532CCA"/>
    <w:rsid w:val="00533265"/>
    <w:rsid w:val="00533CA0"/>
    <w:rsid w:val="00534434"/>
    <w:rsid w:val="005348E3"/>
    <w:rsid w:val="00534D06"/>
    <w:rsid w:val="00535B51"/>
    <w:rsid w:val="0053616C"/>
    <w:rsid w:val="00536C85"/>
    <w:rsid w:val="00540573"/>
    <w:rsid w:val="00540893"/>
    <w:rsid w:val="005449A5"/>
    <w:rsid w:val="00545A4A"/>
    <w:rsid w:val="0054679A"/>
    <w:rsid w:val="00547123"/>
    <w:rsid w:val="0055007E"/>
    <w:rsid w:val="00552A5C"/>
    <w:rsid w:val="00552B5D"/>
    <w:rsid w:val="00552EC6"/>
    <w:rsid w:val="005536B6"/>
    <w:rsid w:val="00554699"/>
    <w:rsid w:val="005564CE"/>
    <w:rsid w:val="0056094F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198B"/>
    <w:rsid w:val="00577DFF"/>
    <w:rsid w:val="00577F67"/>
    <w:rsid w:val="00581028"/>
    <w:rsid w:val="0058272A"/>
    <w:rsid w:val="00582C1B"/>
    <w:rsid w:val="0058506C"/>
    <w:rsid w:val="00587CE9"/>
    <w:rsid w:val="00590630"/>
    <w:rsid w:val="005946AB"/>
    <w:rsid w:val="0059654A"/>
    <w:rsid w:val="00597CB5"/>
    <w:rsid w:val="005A4FC5"/>
    <w:rsid w:val="005A62D0"/>
    <w:rsid w:val="005A7805"/>
    <w:rsid w:val="005B0B25"/>
    <w:rsid w:val="005B2A49"/>
    <w:rsid w:val="005B3734"/>
    <w:rsid w:val="005B4124"/>
    <w:rsid w:val="005B500A"/>
    <w:rsid w:val="005B717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000B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7899"/>
    <w:rsid w:val="00601789"/>
    <w:rsid w:val="00604D80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B8"/>
    <w:rsid w:val="00622881"/>
    <w:rsid w:val="00623ADC"/>
    <w:rsid w:val="006244F9"/>
    <w:rsid w:val="00624713"/>
    <w:rsid w:val="00626600"/>
    <w:rsid w:val="00627836"/>
    <w:rsid w:val="00627C17"/>
    <w:rsid w:val="00631491"/>
    <w:rsid w:val="006317E7"/>
    <w:rsid w:val="00635E70"/>
    <w:rsid w:val="00636C39"/>
    <w:rsid w:val="006407A0"/>
    <w:rsid w:val="00640A30"/>
    <w:rsid w:val="00646BB7"/>
    <w:rsid w:val="0064782C"/>
    <w:rsid w:val="0065078E"/>
    <w:rsid w:val="006512FA"/>
    <w:rsid w:val="0065134D"/>
    <w:rsid w:val="006525E7"/>
    <w:rsid w:val="00654C99"/>
    <w:rsid w:val="00654EB2"/>
    <w:rsid w:val="00661392"/>
    <w:rsid w:val="00662A5B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368"/>
    <w:rsid w:val="006819A5"/>
    <w:rsid w:val="0068262D"/>
    <w:rsid w:val="0068488C"/>
    <w:rsid w:val="00685ACB"/>
    <w:rsid w:val="00685F3F"/>
    <w:rsid w:val="00687530"/>
    <w:rsid w:val="00687A57"/>
    <w:rsid w:val="00687D58"/>
    <w:rsid w:val="00687DC6"/>
    <w:rsid w:val="0069277B"/>
    <w:rsid w:val="0069283F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992"/>
    <w:rsid w:val="006B5CDE"/>
    <w:rsid w:val="006B7FAE"/>
    <w:rsid w:val="006C7D0E"/>
    <w:rsid w:val="006D0A1C"/>
    <w:rsid w:val="006E156D"/>
    <w:rsid w:val="006E5FE1"/>
    <w:rsid w:val="006E6F95"/>
    <w:rsid w:val="006F079F"/>
    <w:rsid w:val="006F2E80"/>
    <w:rsid w:val="006F3E67"/>
    <w:rsid w:val="006F5AFF"/>
    <w:rsid w:val="007007B0"/>
    <w:rsid w:val="00702127"/>
    <w:rsid w:val="00704253"/>
    <w:rsid w:val="00704263"/>
    <w:rsid w:val="00707194"/>
    <w:rsid w:val="0070741A"/>
    <w:rsid w:val="00710865"/>
    <w:rsid w:val="007125CD"/>
    <w:rsid w:val="00712CD2"/>
    <w:rsid w:val="007140CC"/>
    <w:rsid w:val="00714F3B"/>
    <w:rsid w:val="00716301"/>
    <w:rsid w:val="00717A7F"/>
    <w:rsid w:val="0072145E"/>
    <w:rsid w:val="0072175B"/>
    <w:rsid w:val="0072274E"/>
    <w:rsid w:val="00723448"/>
    <w:rsid w:val="0072540D"/>
    <w:rsid w:val="00731FC1"/>
    <w:rsid w:val="0073333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554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A6"/>
    <w:rsid w:val="007742BC"/>
    <w:rsid w:val="007752A8"/>
    <w:rsid w:val="00781DF8"/>
    <w:rsid w:val="007826FF"/>
    <w:rsid w:val="00782A79"/>
    <w:rsid w:val="00783980"/>
    <w:rsid w:val="0078543A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5697"/>
    <w:rsid w:val="007B244A"/>
    <w:rsid w:val="007B6642"/>
    <w:rsid w:val="007B7146"/>
    <w:rsid w:val="007B7B6D"/>
    <w:rsid w:val="007C0C61"/>
    <w:rsid w:val="007C20C3"/>
    <w:rsid w:val="007C3F33"/>
    <w:rsid w:val="007C530F"/>
    <w:rsid w:val="007D2013"/>
    <w:rsid w:val="007D37AD"/>
    <w:rsid w:val="007D3C3C"/>
    <w:rsid w:val="007D4A4B"/>
    <w:rsid w:val="007E12F9"/>
    <w:rsid w:val="007E2CF6"/>
    <w:rsid w:val="007E2FB5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7BD2"/>
    <w:rsid w:val="00826131"/>
    <w:rsid w:val="00826332"/>
    <w:rsid w:val="008326B8"/>
    <w:rsid w:val="00834126"/>
    <w:rsid w:val="008350D3"/>
    <w:rsid w:val="008440B7"/>
    <w:rsid w:val="00844B2B"/>
    <w:rsid w:val="00845139"/>
    <w:rsid w:val="008456D0"/>
    <w:rsid w:val="00847646"/>
    <w:rsid w:val="00847734"/>
    <w:rsid w:val="008521F7"/>
    <w:rsid w:val="00852492"/>
    <w:rsid w:val="0085362B"/>
    <w:rsid w:val="00853C4E"/>
    <w:rsid w:val="00854060"/>
    <w:rsid w:val="00854287"/>
    <w:rsid w:val="00854D23"/>
    <w:rsid w:val="00855298"/>
    <w:rsid w:val="00855F3F"/>
    <w:rsid w:val="00856CA9"/>
    <w:rsid w:val="00861FDC"/>
    <w:rsid w:val="00863916"/>
    <w:rsid w:val="008642FE"/>
    <w:rsid w:val="00864B23"/>
    <w:rsid w:val="00864E93"/>
    <w:rsid w:val="00865712"/>
    <w:rsid w:val="00865DC9"/>
    <w:rsid w:val="00866A78"/>
    <w:rsid w:val="008703EF"/>
    <w:rsid w:val="00870C5E"/>
    <w:rsid w:val="00870FCC"/>
    <w:rsid w:val="008737B2"/>
    <w:rsid w:val="0087626E"/>
    <w:rsid w:val="00876989"/>
    <w:rsid w:val="008808A7"/>
    <w:rsid w:val="00882DEE"/>
    <w:rsid w:val="008832FD"/>
    <w:rsid w:val="008909D5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A1C31"/>
    <w:rsid w:val="008A22A5"/>
    <w:rsid w:val="008A2D1B"/>
    <w:rsid w:val="008A46D4"/>
    <w:rsid w:val="008A56B9"/>
    <w:rsid w:val="008A613D"/>
    <w:rsid w:val="008A6ECE"/>
    <w:rsid w:val="008A7D22"/>
    <w:rsid w:val="008B0A11"/>
    <w:rsid w:val="008B1414"/>
    <w:rsid w:val="008B19D5"/>
    <w:rsid w:val="008B28D7"/>
    <w:rsid w:val="008B3D96"/>
    <w:rsid w:val="008B4ECE"/>
    <w:rsid w:val="008C0085"/>
    <w:rsid w:val="008C1256"/>
    <w:rsid w:val="008C48FB"/>
    <w:rsid w:val="008D019D"/>
    <w:rsid w:val="008D1864"/>
    <w:rsid w:val="008D5789"/>
    <w:rsid w:val="008D64EB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E2B"/>
    <w:rsid w:val="00904A9C"/>
    <w:rsid w:val="00905F9C"/>
    <w:rsid w:val="009066C4"/>
    <w:rsid w:val="009114DD"/>
    <w:rsid w:val="00912299"/>
    <w:rsid w:val="00913041"/>
    <w:rsid w:val="009142F7"/>
    <w:rsid w:val="00915267"/>
    <w:rsid w:val="00915324"/>
    <w:rsid w:val="00916E3D"/>
    <w:rsid w:val="00920496"/>
    <w:rsid w:val="00920B31"/>
    <w:rsid w:val="00920E8F"/>
    <w:rsid w:val="00921557"/>
    <w:rsid w:val="009219EE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4832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5158"/>
    <w:rsid w:val="0094620D"/>
    <w:rsid w:val="009468DC"/>
    <w:rsid w:val="00946AC5"/>
    <w:rsid w:val="00947023"/>
    <w:rsid w:val="00947730"/>
    <w:rsid w:val="009509E5"/>
    <w:rsid w:val="00951080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26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4729"/>
    <w:rsid w:val="009A4A5B"/>
    <w:rsid w:val="009A5124"/>
    <w:rsid w:val="009A6246"/>
    <w:rsid w:val="009A6D1A"/>
    <w:rsid w:val="009B25B1"/>
    <w:rsid w:val="009B27EC"/>
    <w:rsid w:val="009B2D7F"/>
    <w:rsid w:val="009B65D7"/>
    <w:rsid w:val="009B6870"/>
    <w:rsid w:val="009B7801"/>
    <w:rsid w:val="009B7FB5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3123"/>
    <w:rsid w:val="009E50CB"/>
    <w:rsid w:val="009F136F"/>
    <w:rsid w:val="009F1A67"/>
    <w:rsid w:val="009F38C6"/>
    <w:rsid w:val="009F3A50"/>
    <w:rsid w:val="009F632D"/>
    <w:rsid w:val="009F72E3"/>
    <w:rsid w:val="00A00593"/>
    <w:rsid w:val="00A02B0F"/>
    <w:rsid w:val="00A0372E"/>
    <w:rsid w:val="00A05EE4"/>
    <w:rsid w:val="00A064A4"/>
    <w:rsid w:val="00A06DE8"/>
    <w:rsid w:val="00A10876"/>
    <w:rsid w:val="00A10D6D"/>
    <w:rsid w:val="00A1260C"/>
    <w:rsid w:val="00A1439A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6E6"/>
    <w:rsid w:val="00A427AE"/>
    <w:rsid w:val="00A4384F"/>
    <w:rsid w:val="00A50DCE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DAE"/>
    <w:rsid w:val="00A76DD0"/>
    <w:rsid w:val="00A7776C"/>
    <w:rsid w:val="00A77AA9"/>
    <w:rsid w:val="00A803D4"/>
    <w:rsid w:val="00A80425"/>
    <w:rsid w:val="00A80FDF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5CB8"/>
    <w:rsid w:val="00A96B77"/>
    <w:rsid w:val="00AA047E"/>
    <w:rsid w:val="00AA2A7F"/>
    <w:rsid w:val="00AA5B36"/>
    <w:rsid w:val="00AA786C"/>
    <w:rsid w:val="00AB15A7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3C9B"/>
    <w:rsid w:val="00AD62B6"/>
    <w:rsid w:val="00AD7E79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0B1"/>
    <w:rsid w:val="00B253F2"/>
    <w:rsid w:val="00B2622C"/>
    <w:rsid w:val="00B337F5"/>
    <w:rsid w:val="00B3446E"/>
    <w:rsid w:val="00B36BCD"/>
    <w:rsid w:val="00B406D7"/>
    <w:rsid w:val="00B40CD4"/>
    <w:rsid w:val="00B419FC"/>
    <w:rsid w:val="00B432D7"/>
    <w:rsid w:val="00B471BE"/>
    <w:rsid w:val="00B50D87"/>
    <w:rsid w:val="00B5134F"/>
    <w:rsid w:val="00B57826"/>
    <w:rsid w:val="00B60189"/>
    <w:rsid w:val="00B60D14"/>
    <w:rsid w:val="00B61793"/>
    <w:rsid w:val="00B61A1E"/>
    <w:rsid w:val="00B62453"/>
    <w:rsid w:val="00B629A2"/>
    <w:rsid w:val="00B645B6"/>
    <w:rsid w:val="00B650DE"/>
    <w:rsid w:val="00B65443"/>
    <w:rsid w:val="00B65794"/>
    <w:rsid w:val="00B6608B"/>
    <w:rsid w:val="00B665B8"/>
    <w:rsid w:val="00B67A74"/>
    <w:rsid w:val="00B72A37"/>
    <w:rsid w:val="00B73F3C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2B1"/>
    <w:rsid w:val="00BA385B"/>
    <w:rsid w:val="00BA639A"/>
    <w:rsid w:val="00BB12E8"/>
    <w:rsid w:val="00BB5E7F"/>
    <w:rsid w:val="00BB7535"/>
    <w:rsid w:val="00BC2EE8"/>
    <w:rsid w:val="00BC32D6"/>
    <w:rsid w:val="00BC722C"/>
    <w:rsid w:val="00BC7533"/>
    <w:rsid w:val="00BC76BD"/>
    <w:rsid w:val="00BD2657"/>
    <w:rsid w:val="00BD7F9A"/>
    <w:rsid w:val="00BE13D7"/>
    <w:rsid w:val="00BE27D6"/>
    <w:rsid w:val="00BE394A"/>
    <w:rsid w:val="00BE4537"/>
    <w:rsid w:val="00BE4751"/>
    <w:rsid w:val="00BF38F8"/>
    <w:rsid w:val="00BF5628"/>
    <w:rsid w:val="00BF5B40"/>
    <w:rsid w:val="00C0105B"/>
    <w:rsid w:val="00C07152"/>
    <w:rsid w:val="00C07261"/>
    <w:rsid w:val="00C11267"/>
    <w:rsid w:val="00C1343E"/>
    <w:rsid w:val="00C136B1"/>
    <w:rsid w:val="00C14683"/>
    <w:rsid w:val="00C168DA"/>
    <w:rsid w:val="00C23F70"/>
    <w:rsid w:val="00C24DE9"/>
    <w:rsid w:val="00C26EDF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1CA5"/>
    <w:rsid w:val="00C45CF7"/>
    <w:rsid w:val="00C45E47"/>
    <w:rsid w:val="00C46A0A"/>
    <w:rsid w:val="00C46DA3"/>
    <w:rsid w:val="00C50199"/>
    <w:rsid w:val="00C506BE"/>
    <w:rsid w:val="00C5174A"/>
    <w:rsid w:val="00C52D83"/>
    <w:rsid w:val="00C53ACE"/>
    <w:rsid w:val="00C557DB"/>
    <w:rsid w:val="00C60D67"/>
    <w:rsid w:val="00C632BE"/>
    <w:rsid w:val="00C63E30"/>
    <w:rsid w:val="00C668C4"/>
    <w:rsid w:val="00C7000F"/>
    <w:rsid w:val="00C75152"/>
    <w:rsid w:val="00C82056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EDF"/>
    <w:rsid w:val="00CD6B97"/>
    <w:rsid w:val="00CD70FD"/>
    <w:rsid w:val="00CD7447"/>
    <w:rsid w:val="00CD7B68"/>
    <w:rsid w:val="00CE1364"/>
    <w:rsid w:val="00CE1749"/>
    <w:rsid w:val="00CE4BDB"/>
    <w:rsid w:val="00CE6A51"/>
    <w:rsid w:val="00CF10D0"/>
    <w:rsid w:val="00CF1901"/>
    <w:rsid w:val="00CF1C6E"/>
    <w:rsid w:val="00CF331E"/>
    <w:rsid w:val="00CF793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0CBF"/>
    <w:rsid w:val="00D610A6"/>
    <w:rsid w:val="00D61AB6"/>
    <w:rsid w:val="00D649B6"/>
    <w:rsid w:val="00D66F51"/>
    <w:rsid w:val="00D70F3B"/>
    <w:rsid w:val="00D724D0"/>
    <w:rsid w:val="00D740EE"/>
    <w:rsid w:val="00D823C4"/>
    <w:rsid w:val="00D915D3"/>
    <w:rsid w:val="00D916B2"/>
    <w:rsid w:val="00D91765"/>
    <w:rsid w:val="00D92426"/>
    <w:rsid w:val="00D925AA"/>
    <w:rsid w:val="00D95A7F"/>
    <w:rsid w:val="00D97844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001C"/>
    <w:rsid w:val="00DE1BE7"/>
    <w:rsid w:val="00DE3137"/>
    <w:rsid w:val="00DE34D6"/>
    <w:rsid w:val="00DE43F1"/>
    <w:rsid w:val="00DE6A47"/>
    <w:rsid w:val="00DE7E21"/>
    <w:rsid w:val="00DE7E36"/>
    <w:rsid w:val="00DF2FB3"/>
    <w:rsid w:val="00DF3830"/>
    <w:rsid w:val="00DF7905"/>
    <w:rsid w:val="00DF7A48"/>
    <w:rsid w:val="00E03297"/>
    <w:rsid w:val="00E03982"/>
    <w:rsid w:val="00E04853"/>
    <w:rsid w:val="00E05996"/>
    <w:rsid w:val="00E0778C"/>
    <w:rsid w:val="00E104BF"/>
    <w:rsid w:val="00E22620"/>
    <w:rsid w:val="00E25F8C"/>
    <w:rsid w:val="00E30642"/>
    <w:rsid w:val="00E33F01"/>
    <w:rsid w:val="00E34E21"/>
    <w:rsid w:val="00E36CE8"/>
    <w:rsid w:val="00E36D56"/>
    <w:rsid w:val="00E40014"/>
    <w:rsid w:val="00E442D3"/>
    <w:rsid w:val="00E44C5A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C1001"/>
    <w:rsid w:val="00EC1B8A"/>
    <w:rsid w:val="00EC387E"/>
    <w:rsid w:val="00EC56F9"/>
    <w:rsid w:val="00EC5A10"/>
    <w:rsid w:val="00EC5D04"/>
    <w:rsid w:val="00EC6073"/>
    <w:rsid w:val="00EC6AF9"/>
    <w:rsid w:val="00EC7B6C"/>
    <w:rsid w:val="00EC7FC7"/>
    <w:rsid w:val="00ED1812"/>
    <w:rsid w:val="00ED24AF"/>
    <w:rsid w:val="00ED32C9"/>
    <w:rsid w:val="00ED3DC8"/>
    <w:rsid w:val="00ED4113"/>
    <w:rsid w:val="00ED488A"/>
    <w:rsid w:val="00ED4EE0"/>
    <w:rsid w:val="00ED597B"/>
    <w:rsid w:val="00EE00E3"/>
    <w:rsid w:val="00EE0E37"/>
    <w:rsid w:val="00EE3745"/>
    <w:rsid w:val="00EE5875"/>
    <w:rsid w:val="00EE6B1C"/>
    <w:rsid w:val="00EF042C"/>
    <w:rsid w:val="00EF165C"/>
    <w:rsid w:val="00EF16BE"/>
    <w:rsid w:val="00EF26B6"/>
    <w:rsid w:val="00EF2F1E"/>
    <w:rsid w:val="00EF59CD"/>
    <w:rsid w:val="00EF7BD1"/>
    <w:rsid w:val="00F04C4E"/>
    <w:rsid w:val="00F05EE9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6D3"/>
    <w:rsid w:val="00F21E73"/>
    <w:rsid w:val="00F23455"/>
    <w:rsid w:val="00F26889"/>
    <w:rsid w:val="00F27A85"/>
    <w:rsid w:val="00F3111B"/>
    <w:rsid w:val="00F315CD"/>
    <w:rsid w:val="00F31E91"/>
    <w:rsid w:val="00F34443"/>
    <w:rsid w:val="00F36991"/>
    <w:rsid w:val="00F414AD"/>
    <w:rsid w:val="00F423D4"/>
    <w:rsid w:val="00F44C2B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70DC0"/>
    <w:rsid w:val="00F7149A"/>
    <w:rsid w:val="00F71686"/>
    <w:rsid w:val="00F73596"/>
    <w:rsid w:val="00F73FC3"/>
    <w:rsid w:val="00F74A18"/>
    <w:rsid w:val="00F76DB0"/>
    <w:rsid w:val="00F82D1F"/>
    <w:rsid w:val="00F8507D"/>
    <w:rsid w:val="00F90B17"/>
    <w:rsid w:val="00F92591"/>
    <w:rsid w:val="00F929EC"/>
    <w:rsid w:val="00F93502"/>
    <w:rsid w:val="00F94597"/>
    <w:rsid w:val="00F95DB8"/>
    <w:rsid w:val="00F97CFA"/>
    <w:rsid w:val="00FA016B"/>
    <w:rsid w:val="00FA1481"/>
    <w:rsid w:val="00FA1749"/>
    <w:rsid w:val="00FA258A"/>
    <w:rsid w:val="00FA3564"/>
    <w:rsid w:val="00FA3765"/>
    <w:rsid w:val="00FA545F"/>
    <w:rsid w:val="00FA5757"/>
    <w:rsid w:val="00FA5D39"/>
    <w:rsid w:val="00FB0828"/>
    <w:rsid w:val="00FB1954"/>
    <w:rsid w:val="00FB38BB"/>
    <w:rsid w:val="00FB463D"/>
    <w:rsid w:val="00FB46AC"/>
    <w:rsid w:val="00FC2EB5"/>
    <w:rsid w:val="00FD1595"/>
    <w:rsid w:val="00FD181E"/>
    <w:rsid w:val="00FD2DF4"/>
    <w:rsid w:val="00FD624A"/>
    <w:rsid w:val="00FD69BB"/>
    <w:rsid w:val="00FE0678"/>
    <w:rsid w:val="00FE4FBD"/>
    <w:rsid w:val="00FE7412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D3F95CA"/>
  <w15:docId w15:val="{5D8EC2EC-B773-4EF5-96D7-D2A3199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4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3437B"/>
  </w:style>
  <w:style w:type="table" w:customStyle="1" w:styleId="Tabela-Siatka1">
    <w:name w:val="Tabela - Siatka1"/>
    <w:basedOn w:val="Standardowy"/>
    <w:next w:val="Tabela-Siatka"/>
    <w:uiPriority w:val="99"/>
    <w:rsid w:val="002343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853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9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34</cp:revision>
  <cp:lastPrinted>2018-07-11T08:40:00Z</cp:lastPrinted>
  <dcterms:created xsi:type="dcterms:W3CDTF">2016-06-30T11:37:00Z</dcterms:created>
  <dcterms:modified xsi:type="dcterms:W3CDTF">2018-07-11T08:52:00Z</dcterms:modified>
</cp:coreProperties>
</file>