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03C" w:rsidRPr="005B0661" w:rsidRDefault="0034603C" w:rsidP="005B0661">
      <w:pPr>
        <w:pStyle w:val="Akapitzlist"/>
        <w:spacing w:after="0" w:line="240" w:lineRule="auto"/>
        <w:ind w:left="11876"/>
        <w:jc w:val="both"/>
        <w:rPr>
          <w:rFonts w:ascii="Times New Roman" w:eastAsia="Calibri" w:hAnsi="Times New Roman"/>
          <w:sz w:val="24"/>
          <w:szCs w:val="24"/>
        </w:rPr>
      </w:pPr>
    </w:p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14434051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14434052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C6503E" w:rsidRPr="008F17E7" w:rsidRDefault="00C6503E" w:rsidP="00C6503E">
      <w:pPr>
        <w:jc w:val="both"/>
        <w:rPr>
          <w:sz w:val="16"/>
          <w:szCs w:val="16"/>
        </w:rPr>
      </w:pPr>
      <w:bookmarkStart w:id="2" w:name="_Hlk522187419"/>
      <w:r w:rsidRPr="008F17E7">
        <w:rPr>
          <w:sz w:val="16"/>
          <w:szCs w:val="16"/>
        </w:rPr>
        <w:t xml:space="preserve"> (pieczęć adresowa firmy oferenta)</w:t>
      </w:r>
    </w:p>
    <w:p w:rsidR="00C6503E" w:rsidRPr="008F17E7" w:rsidRDefault="00C6503E" w:rsidP="00C6503E">
      <w:pPr>
        <w:spacing w:line="288" w:lineRule="auto"/>
        <w:jc w:val="both"/>
        <w:rPr>
          <w:sz w:val="16"/>
          <w:szCs w:val="16"/>
        </w:rPr>
      </w:pPr>
    </w:p>
    <w:p w:rsidR="00C6503E" w:rsidRPr="008F17E7" w:rsidRDefault="00C6503E" w:rsidP="00C6503E">
      <w:pPr>
        <w:ind w:left="539"/>
        <w:jc w:val="center"/>
        <w:rPr>
          <w:b/>
          <w:bCs/>
          <w:sz w:val="32"/>
          <w:szCs w:val="32"/>
        </w:rPr>
      </w:pPr>
      <w:r w:rsidRPr="008F17E7">
        <w:rPr>
          <w:b/>
          <w:bCs/>
          <w:sz w:val="32"/>
          <w:szCs w:val="32"/>
        </w:rPr>
        <w:t>OFERTA</w:t>
      </w:r>
    </w:p>
    <w:p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8F17E7">
        <w:rPr>
          <w:b/>
          <w:bCs/>
        </w:rPr>
        <w:t xml:space="preserve">     Zamawiający:</w:t>
      </w:r>
    </w:p>
    <w:p w:rsidR="00C6503E" w:rsidRPr="008F17E7" w:rsidRDefault="00C6503E" w:rsidP="00C6503E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Przedsiębiorstwo Wodociągów i Kanalizacji Sp. z o.o.</w:t>
      </w:r>
    </w:p>
    <w:p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ul. Graniczna 1, 05-200 Wołomin</w:t>
      </w:r>
    </w:p>
    <w:p w:rsidR="00C6503E" w:rsidRPr="008F17E7" w:rsidRDefault="00C6503E" w:rsidP="00C6503E">
      <w:pPr>
        <w:tabs>
          <w:tab w:val="left" w:pos="3544"/>
        </w:tabs>
        <w:ind w:left="3419"/>
        <w:jc w:val="both"/>
        <w:rPr>
          <w:bCs/>
        </w:rPr>
      </w:pPr>
      <w:r w:rsidRPr="008F17E7">
        <w:rPr>
          <w:bCs/>
        </w:rPr>
        <w:t>tel./fax. (022) 776 21 21, (022) 776 33 58</w:t>
      </w:r>
    </w:p>
    <w:p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Dane dotyczące oferenta:</w:t>
      </w:r>
    </w:p>
    <w:p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Nazwa:………………………………..…………………………………………………………</w:t>
      </w:r>
    </w:p>
    <w:p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Siedziba:…………………………………………………………………………………………</w:t>
      </w:r>
    </w:p>
    <w:p w:rsidR="00C6503E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telefonu/fax:………………………………………………………………………………….</w:t>
      </w:r>
    </w:p>
    <w:p w:rsidR="00C6503E" w:rsidRPr="008F17E7" w:rsidRDefault="00C6503E" w:rsidP="00C6503E">
      <w:pPr>
        <w:spacing w:line="288" w:lineRule="auto"/>
        <w:jc w:val="both"/>
        <w:rPr>
          <w:bCs/>
        </w:rPr>
      </w:pPr>
      <w:r>
        <w:rPr>
          <w:bCs/>
        </w:rPr>
        <w:t>Adres email………………………………………………………………………………………</w:t>
      </w:r>
    </w:p>
    <w:p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NIP…………………………………………………………………………………………...</w:t>
      </w:r>
    </w:p>
    <w:p w:rsidR="00C6503E" w:rsidRPr="008F17E7" w:rsidRDefault="00C6503E" w:rsidP="00C6503E">
      <w:pPr>
        <w:spacing w:line="288" w:lineRule="auto"/>
        <w:jc w:val="both"/>
        <w:rPr>
          <w:bCs/>
        </w:rPr>
      </w:pPr>
      <w:r w:rsidRPr="008F17E7">
        <w:rPr>
          <w:bCs/>
        </w:rPr>
        <w:t>Nr REGON………………………………………………………………………………………</w:t>
      </w:r>
    </w:p>
    <w:p w:rsidR="00C6503E" w:rsidRPr="008F17E7" w:rsidRDefault="00C6503E" w:rsidP="00C6503E">
      <w:pPr>
        <w:spacing w:line="288" w:lineRule="auto"/>
        <w:jc w:val="both"/>
        <w:rPr>
          <w:bCs/>
          <w:sz w:val="10"/>
          <w:szCs w:val="10"/>
        </w:rPr>
      </w:pPr>
    </w:p>
    <w:p w:rsidR="00C6503E" w:rsidRPr="008F17E7" w:rsidRDefault="00C6503E" w:rsidP="00C6503E">
      <w:pPr>
        <w:jc w:val="both"/>
        <w:rPr>
          <w:b/>
        </w:rPr>
      </w:pPr>
      <w:r w:rsidRPr="008F17E7">
        <w:t>Składamy niniejszą ofertę na:</w:t>
      </w:r>
      <w:r w:rsidRPr="008F17E7">
        <w:rPr>
          <w:b/>
          <w:sz w:val="28"/>
          <w:szCs w:val="28"/>
        </w:rPr>
        <w:t xml:space="preserve"> </w:t>
      </w:r>
      <w:r w:rsidR="0084170C">
        <w:rPr>
          <w:b/>
          <w:sz w:val="28"/>
          <w:szCs w:val="28"/>
        </w:rPr>
        <w:t>„</w:t>
      </w:r>
      <w:r w:rsidRPr="008F17E7">
        <w:rPr>
          <w:b/>
        </w:rPr>
        <w:t xml:space="preserve">Dostawę </w:t>
      </w:r>
      <w:r w:rsidR="003770AA">
        <w:rPr>
          <w:b/>
        </w:rPr>
        <w:t>rur wodociągowych oraz rur, kształtek i studni kanalizacyjnych</w:t>
      </w:r>
      <w:r w:rsidR="0084170C">
        <w:rPr>
          <w:b/>
        </w:rPr>
        <w:t xml:space="preserve"> na potrzeby PWiK</w:t>
      </w:r>
      <w:r w:rsidRPr="008F17E7">
        <w:rPr>
          <w:b/>
        </w:rPr>
        <w:t xml:space="preserve"> Sp. z o.o</w:t>
      </w:r>
      <w:r w:rsidR="0084170C">
        <w:rPr>
          <w:b/>
        </w:rPr>
        <w:t>.”</w:t>
      </w:r>
    </w:p>
    <w:p w:rsidR="00C6503E" w:rsidRPr="008F17E7" w:rsidRDefault="00C6503E" w:rsidP="00C6503E">
      <w:pPr>
        <w:jc w:val="both"/>
      </w:pPr>
    </w:p>
    <w:p w:rsidR="00C6503E" w:rsidRPr="008F17E7" w:rsidRDefault="0084170C" w:rsidP="00C6503E">
      <w:pPr>
        <w:jc w:val="both"/>
      </w:pPr>
      <w:r>
        <w:rPr>
          <w:b/>
          <w:i/>
        </w:rPr>
        <w:t xml:space="preserve">Szacunkowy </w:t>
      </w:r>
      <w:r w:rsidR="00C6503E" w:rsidRPr="008F17E7">
        <w:rPr>
          <w:b/>
          <w:i/>
        </w:rPr>
        <w:t xml:space="preserve"> </w:t>
      </w:r>
      <w:r w:rsidR="003770AA">
        <w:rPr>
          <w:b/>
          <w:i/>
        </w:rPr>
        <w:t>1</w:t>
      </w:r>
      <w:r>
        <w:rPr>
          <w:b/>
          <w:i/>
        </w:rPr>
        <w:t>2 miesięczn</w:t>
      </w:r>
      <w:r w:rsidR="003770AA">
        <w:rPr>
          <w:b/>
          <w:i/>
        </w:rPr>
        <w:t xml:space="preserve">y koszt realizacji umowy </w:t>
      </w:r>
      <w:r>
        <w:rPr>
          <w:b/>
          <w:i/>
        </w:rPr>
        <w:t>wyniesie</w:t>
      </w:r>
      <w:r w:rsidR="003770AA">
        <w:rPr>
          <w:b/>
          <w:i/>
        </w:rPr>
        <w:t>:</w:t>
      </w:r>
      <w:r w:rsidR="00DD7D9A">
        <w:rPr>
          <w:b/>
          <w:i/>
        </w:rPr>
        <w:t xml:space="preserve"> </w:t>
      </w:r>
    </w:p>
    <w:p w:rsidR="00C6503E" w:rsidRPr="008F17E7" w:rsidRDefault="00C6503E" w:rsidP="00C6503E">
      <w:pPr>
        <w:jc w:val="both"/>
      </w:pPr>
    </w:p>
    <w:p w:rsidR="00C6503E" w:rsidRPr="008F17E7" w:rsidRDefault="00C6503E" w:rsidP="00C6503E">
      <w:pPr>
        <w:spacing w:line="288" w:lineRule="auto"/>
        <w:jc w:val="both"/>
      </w:pPr>
      <w:r w:rsidRPr="008F17E7">
        <w:t>Wartość netto</w:t>
      </w:r>
      <w:r w:rsidRPr="008F17E7">
        <w:tab/>
      </w:r>
      <w:r w:rsidRPr="008F17E7">
        <w:tab/>
        <w:t xml:space="preserve">             …………....................................</w:t>
      </w:r>
      <w:r>
        <w:t>........</w:t>
      </w:r>
      <w:r w:rsidRPr="008F17E7">
        <w:t>....zł</w:t>
      </w:r>
      <w:r w:rsidRPr="008F17E7">
        <w:tab/>
      </w:r>
      <w:r w:rsidRPr="008F17E7">
        <w:tab/>
      </w:r>
    </w:p>
    <w:p w:rsidR="00C6503E" w:rsidRPr="008F17E7" w:rsidRDefault="00C6503E" w:rsidP="00C6503E">
      <w:pPr>
        <w:spacing w:line="288" w:lineRule="auto"/>
        <w:ind w:left="2124" w:firstLine="708"/>
        <w:jc w:val="both"/>
      </w:pPr>
      <w:r w:rsidRPr="008F17E7">
        <w:t>(słownie:……………...…………………zł)</w:t>
      </w:r>
    </w:p>
    <w:p w:rsidR="00C6503E" w:rsidRPr="008F17E7" w:rsidRDefault="00C6503E" w:rsidP="00C6503E">
      <w:pPr>
        <w:spacing w:line="288" w:lineRule="auto"/>
        <w:jc w:val="both"/>
      </w:pPr>
      <w:r w:rsidRPr="008F17E7">
        <w:t>Wartość podatku VAT</w:t>
      </w:r>
      <w:r w:rsidRPr="008F17E7">
        <w:tab/>
        <w:t xml:space="preserve"> .....................................................</w:t>
      </w:r>
      <w:r>
        <w:t>.....</w:t>
      </w:r>
      <w:r w:rsidRPr="008F17E7">
        <w:t>...... zł</w:t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>
        <w:tab/>
      </w:r>
      <w:r w:rsidRPr="008F17E7">
        <w:t>(słownie:…………………………………zł)</w:t>
      </w:r>
    </w:p>
    <w:p w:rsidR="00C6503E" w:rsidRDefault="00C6503E" w:rsidP="0084170C">
      <w:pPr>
        <w:spacing w:line="288" w:lineRule="auto"/>
        <w:jc w:val="both"/>
      </w:pPr>
      <w:r w:rsidRPr="008F17E7">
        <w:t>Wartość brutto</w:t>
      </w:r>
      <w:r w:rsidRPr="008F17E7">
        <w:tab/>
      </w:r>
      <w:r w:rsidRPr="008F17E7">
        <w:tab/>
        <w:t xml:space="preserve"> ................................................................. zł</w:t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 w:rsidRPr="008F17E7">
        <w:tab/>
      </w:r>
      <w:r>
        <w:tab/>
      </w:r>
      <w:r w:rsidRPr="008F17E7">
        <w:t>(słownie:…………………………………zł</w:t>
      </w:r>
      <w:r w:rsidR="0084170C">
        <w:t>)</w:t>
      </w:r>
    </w:p>
    <w:p w:rsidR="003770AA" w:rsidRPr="00557E12" w:rsidRDefault="003770AA" w:rsidP="0084170C">
      <w:pPr>
        <w:spacing w:line="288" w:lineRule="auto"/>
        <w:jc w:val="both"/>
      </w:pPr>
      <w:r>
        <w:t>Szczegółowy wykaz rur stanowi załącznik nr 1 do ofert.</w:t>
      </w:r>
    </w:p>
    <w:p w:rsidR="00C6503E" w:rsidRPr="00557E12" w:rsidRDefault="00C6503E" w:rsidP="00C6503E">
      <w:pPr>
        <w:jc w:val="both"/>
      </w:pPr>
    </w:p>
    <w:p w:rsidR="00C6503E" w:rsidRPr="00557E12" w:rsidRDefault="00C6503E" w:rsidP="00C6503E">
      <w:pPr>
        <w:jc w:val="both"/>
      </w:pPr>
      <w:r w:rsidRPr="00557E12">
        <w:t>Termin związania ofertą 60 dni. Bieg terminu rozpoczyna się wraz z upływem terminu składania ofert.</w:t>
      </w:r>
    </w:p>
    <w:p w:rsidR="00C6503E" w:rsidRPr="00557E12" w:rsidRDefault="00C6503E" w:rsidP="00C6503E">
      <w:pPr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Oświadczamy, że:</w:t>
      </w:r>
    </w:p>
    <w:p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Zapoznaliśmy się ze specyfikacją istotnych warunków zamówienia i nie wnosimy do niej zastrzeżeń.</w:t>
      </w:r>
    </w:p>
    <w:p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Akceptujemy wskazany w SIWZ czas związania ofertą.</w:t>
      </w:r>
    </w:p>
    <w:p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C6503E" w:rsidRPr="00557E12" w:rsidRDefault="00C6503E" w:rsidP="00C6503E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 xml:space="preserve">Wadium w wysokości </w:t>
      </w:r>
      <w:r w:rsidR="003770AA">
        <w:rPr>
          <w:i/>
          <w:sz w:val="20"/>
          <w:szCs w:val="20"/>
        </w:rPr>
        <w:t>30</w:t>
      </w:r>
      <w:r>
        <w:rPr>
          <w:i/>
          <w:sz w:val="20"/>
          <w:szCs w:val="20"/>
        </w:rPr>
        <w:t xml:space="preserve"> </w:t>
      </w:r>
      <w:r w:rsidRPr="00557E12">
        <w:rPr>
          <w:i/>
          <w:sz w:val="20"/>
          <w:szCs w:val="20"/>
        </w:rPr>
        <w:t>000 złotych zostało wniesione w formie……………………………………………</w:t>
      </w:r>
    </w:p>
    <w:p w:rsidR="00C6503E" w:rsidRDefault="00C6503E" w:rsidP="00783164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  <w:r w:rsidRPr="00557E12">
        <w:rPr>
          <w:i/>
          <w:sz w:val="20"/>
          <w:szCs w:val="20"/>
        </w:rPr>
        <w:t xml:space="preserve">Integralną częścią oferty są wszystkie załączniki do oferty wymagane w specyfikacji jako niezbędne. </w:t>
      </w:r>
    </w:p>
    <w:p w:rsidR="003770AA" w:rsidRPr="00783164" w:rsidRDefault="003770AA" w:rsidP="00783164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i/>
          <w:sz w:val="20"/>
          <w:szCs w:val="20"/>
        </w:rPr>
      </w:pPr>
    </w:p>
    <w:p w:rsidR="00C6503E" w:rsidRPr="00557E12" w:rsidRDefault="00C6503E" w:rsidP="00C6503E">
      <w:pPr>
        <w:jc w:val="both"/>
        <w:rPr>
          <w:bCs/>
        </w:rPr>
      </w:pPr>
      <w:r w:rsidRPr="00557E12">
        <w:rPr>
          <w:bCs/>
        </w:rPr>
        <w:t>Miejsce i data......................................................                 .............................................................</w:t>
      </w:r>
    </w:p>
    <w:p w:rsidR="00C6503E" w:rsidRPr="00557E12" w:rsidRDefault="00C6503E" w:rsidP="00C6503E">
      <w:pPr>
        <w:spacing w:line="288" w:lineRule="auto"/>
        <w:jc w:val="both"/>
        <w:rPr>
          <w:bCs/>
          <w:sz w:val="10"/>
          <w:szCs w:val="10"/>
        </w:rPr>
      </w:pPr>
    </w:p>
    <w:p w:rsidR="00C6503E" w:rsidRDefault="00C6503E" w:rsidP="00C6503E">
      <w:pPr>
        <w:spacing w:after="120" w:line="288" w:lineRule="auto"/>
        <w:rPr>
          <w:b/>
          <w:i/>
          <w:sz w:val="16"/>
          <w:szCs w:val="16"/>
        </w:rPr>
      </w:pPr>
      <w:r w:rsidRPr="00557E12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783164" w:rsidRDefault="00783164" w:rsidP="00783164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1 do Formularza ofertowego – </w:t>
      </w:r>
      <w:r w:rsidR="003770AA">
        <w:rPr>
          <w:i/>
          <w:sz w:val="20"/>
          <w:szCs w:val="20"/>
          <w:u w:val="single"/>
        </w:rPr>
        <w:t>wykaz</w:t>
      </w:r>
      <w:r>
        <w:rPr>
          <w:i/>
          <w:sz w:val="20"/>
          <w:szCs w:val="20"/>
          <w:u w:val="single"/>
        </w:rPr>
        <w:t xml:space="preserve"> materiałów </w:t>
      </w:r>
    </w:p>
    <w:p w:rsidR="00783164" w:rsidRPr="00783164" w:rsidRDefault="00783164" w:rsidP="00783164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Załącznik nr 2 do Formularza ofertowego – </w:t>
      </w:r>
      <w:r w:rsidR="003770AA">
        <w:rPr>
          <w:i/>
          <w:sz w:val="20"/>
          <w:szCs w:val="20"/>
          <w:u w:val="single"/>
        </w:rPr>
        <w:t>Klauzula dot. przetwarzania danych</w:t>
      </w:r>
    </w:p>
    <w:bookmarkEnd w:id="2"/>
    <w:p w:rsidR="003A2D28" w:rsidRDefault="003A2D28" w:rsidP="003544E8"/>
    <w:p w:rsidR="003A2D28" w:rsidRDefault="003A2D28" w:rsidP="003544E8"/>
    <w:p w:rsidR="003A2D28" w:rsidRDefault="003A2D28" w:rsidP="003544E8"/>
    <w:p w:rsidR="002A20F8" w:rsidRPr="00563F1C" w:rsidRDefault="00AA5E19" w:rsidP="00563F1C">
      <w:pPr>
        <w:jc w:val="right"/>
        <w:rPr>
          <w:sz w:val="20"/>
          <w:szCs w:val="20"/>
        </w:rPr>
      </w:pPr>
      <w:r w:rsidRPr="00563F1C">
        <w:rPr>
          <w:sz w:val="20"/>
          <w:szCs w:val="20"/>
        </w:rPr>
        <w:t>Załącznik nr 1</w:t>
      </w:r>
      <w:r w:rsidR="003770AA" w:rsidRPr="00563F1C">
        <w:rPr>
          <w:sz w:val="20"/>
          <w:szCs w:val="20"/>
        </w:rPr>
        <w:t>do formularza ofertowego</w:t>
      </w:r>
    </w:p>
    <w:p w:rsidR="001215A3" w:rsidRDefault="001215A3" w:rsidP="003544E8">
      <w:pPr>
        <w:rPr>
          <w:sz w:val="22"/>
          <w:szCs w:val="22"/>
        </w:rPr>
      </w:pPr>
    </w:p>
    <w:p w:rsidR="001215A3" w:rsidRPr="00563F1C" w:rsidRDefault="00563F1C" w:rsidP="003544E8">
      <w:pPr>
        <w:rPr>
          <w:b/>
          <w:bCs/>
        </w:rPr>
      </w:pPr>
      <w:r w:rsidRPr="00563F1C">
        <w:rPr>
          <w:b/>
          <w:bCs/>
        </w:rPr>
        <w:t>RURY WODOCIĄGOWE</w:t>
      </w:r>
    </w:p>
    <w:tbl>
      <w:tblPr>
        <w:tblW w:w="96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845"/>
        <w:gridCol w:w="1006"/>
        <w:gridCol w:w="1320"/>
        <w:gridCol w:w="1422"/>
        <w:gridCol w:w="1110"/>
        <w:gridCol w:w="1075"/>
      </w:tblGrid>
      <w:tr w:rsidR="00797B31" w:rsidTr="00797B31">
        <w:trPr>
          <w:trHeight w:val="4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WYSZCZEGÓLNIENIE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planowa ilość mb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jednostkowa cena netto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797B31" w:rsidTr="00797B31">
        <w:trPr>
          <w:trHeight w:val="47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trójwarstwowa PE 100 RC SDR 11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ø5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450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400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315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250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225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160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 trójwarstwowa PE 100 RC SDR 11 ø 125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trójwarstwowa PE 100 RC SDR 11 ø 110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trójwarstwowa PE 100 RC SDR 11 ø 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500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450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400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315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250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160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125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110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dwuwarstwowa PE/PE 100 RC SDR 11 ø 90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lita PEHD 100 SDR 17 ø 125 L=12 m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lita PEHD 100 SDR 17 ø 110 L=12 m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lita PEHD 100 SDR 17 ø 90 L=12 m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Pr="00797B31" w:rsidRDefault="00797B31">
            <w:pPr>
              <w:rPr>
                <w:color w:val="000000"/>
                <w:sz w:val="20"/>
                <w:szCs w:val="20"/>
                <w:lang w:val="en-US"/>
              </w:rPr>
            </w:pPr>
            <w:r w:rsidRPr="00797B31">
              <w:rPr>
                <w:color w:val="000000"/>
                <w:sz w:val="20"/>
                <w:szCs w:val="20"/>
                <w:lang w:val="en-US"/>
              </w:rPr>
              <w:t>Rura PE 100 SDR 11 ø 63x5,8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Pr="00797B31" w:rsidRDefault="00797B31">
            <w:pPr>
              <w:rPr>
                <w:color w:val="000000"/>
                <w:sz w:val="20"/>
                <w:szCs w:val="20"/>
                <w:lang w:val="en-US"/>
              </w:rPr>
            </w:pPr>
            <w:r w:rsidRPr="00797B31">
              <w:rPr>
                <w:color w:val="000000"/>
                <w:sz w:val="20"/>
                <w:szCs w:val="20"/>
                <w:lang w:val="en-US"/>
              </w:rPr>
              <w:t>Rura PE 100 SDR 11 ø 50x4,6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4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Pr="00797B31" w:rsidRDefault="00797B31">
            <w:pPr>
              <w:rPr>
                <w:color w:val="000000"/>
                <w:sz w:val="20"/>
                <w:szCs w:val="20"/>
                <w:lang w:val="en-US"/>
              </w:rPr>
            </w:pPr>
            <w:r w:rsidRPr="00797B31">
              <w:rPr>
                <w:color w:val="000000"/>
                <w:sz w:val="20"/>
                <w:szCs w:val="20"/>
                <w:lang w:val="en-US"/>
              </w:rPr>
              <w:t>Rura PE 100 SDR 11 ø 40x3,7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1" w:rsidRDefault="00797B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7B31" w:rsidTr="00797B31">
        <w:trPr>
          <w:trHeight w:val="277"/>
        </w:trPr>
        <w:tc>
          <w:tcPr>
            <w:tcW w:w="6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 cena ofertowa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B31" w:rsidRDefault="00797B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63F1C" w:rsidRDefault="00563F1C" w:rsidP="003544E8">
      <w:pPr>
        <w:rPr>
          <w:sz w:val="22"/>
          <w:szCs w:val="22"/>
        </w:rPr>
      </w:pPr>
    </w:p>
    <w:p w:rsidR="005A1DB0" w:rsidRDefault="005A1DB0" w:rsidP="003544E8">
      <w:pPr>
        <w:rPr>
          <w:sz w:val="22"/>
          <w:szCs w:val="22"/>
        </w:rPr>
      </w:pPr>
    </w:p>
    <w:p w:rsidR="005A1DB0" w:rsidRPr="00AA5E19" w:rsidRDefault="005A1DB0" w:rsidP="003544E8">
      <w:pPr>
        <w:rPr>
          <w:sz w:val="22"/>
          <w:szCs w:val="22"/>
        </w:rPr>
      </w:pPr>
    </w:p>
    <w:p w:rsidR="00033245" w:rsidRPr="00D045A0" w:rsidRDefault="00D045A0" w:rsidP="003544E8">
      <w:pPr>
        <w:rPr>
          <w:b/>
          <w:bCs/>
        </w:rPr>
      </w:pPr>
      <w:r w:rsidRPr="00D045A0">
        <w:rPr>
          <w:b/>
          <w:bCs/>
        </w:rPr>
        <w:t>KANALIZACJA SANITARNA</w:t>
      </w:r>
    </w:p>
    <w:p w:rsidR="00033245" w:rsidRDefault="00033245" w:rsidP="003544E8"/>
    <w:tbl>
      <w:tblPr>
        <w:tblW w:w="94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177"/>
        <w:gridCol w:w="1074"/>
        <w:gridCol w:w="1218"/>
        <w:gridCol w:w="1177"/>
        <w:gridCol w:w="1069"/>
        <w:gridCol w:w="1177"/>
      </w:tblGrid>
      <w:tr w:rsidR="005A1DB0" w:rsidTr="005A1DB0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Poz.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WYSZCZEGÓŁNIENIE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planowana ilość szt.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jednostkowa cena netto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</w:tr>
      <w:tr w:rsidR="005A1DB0" w:rsidTr="005A1DB0">
        <w:trPr>
          <w:trHeight w:val="7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200x5,</w:t>
            </w: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>/L 2000,</w:t>
            </w:r>
            <w:r>
              <w:rPr>
                <w:color w:val="000000"/>
                <w:sz w:val="20"/>
                <w:szCs w:val="20"/>
              </w:rPr>
              <w:t xml:space="preserve"> z gumowymi uszczelkami wargowymi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7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200x5,9/L 1000,</w:t>
            </w:r>
            <w:r>
              <w:rPr>
                <w:color w:val="000000"/>
                <w:sz w:val="20"/>
                <w:szCs w:val="20"/>
              </w:rPr>
              <w:t>z gumowymi uszczelkami wargowymi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753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160x4,7/L 2000</w:t>
            </w:r>
            <w:r>
              <w:rPr>
                <w:color w:val="000000"/>
                <w:sz w:val="20"/>
                <w:szCs w:val="20"/>
              </w:rPr>
              <w:t xml:space="preserve"> z gumowymi uszczelkami wargowymi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Rura  PCV-U klasy „S” (SDR 34, SN 8) </w:t>
            </w:r>
            <w:r>
              <w:rPr>
                <w:b/>
                <w:bCs/>
                <w:color w:val="000000"/>
                <w:sz w:val="20"/>
                <w:szCs w:val="20"/>
              </w:rPr>
              <w:t>Ø 160x4,7/L 1000 z gumowymi uszczelkami wargowymi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29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Ø200PCV-U SN8 z ogranicznikiem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Ø200PCV-U SN8 bez ogranicznika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Ø160PCV-U SN8 z ogranicznikiem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Mufa Ø160PCV-U SN8 bez ogranicznika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  <w:r>
              <w:rPr>
                <w:color w:val="000000"/>
                <w:sz w:val="14"/>
                <w:szCs w:val="14"/>
              </w:rPr>
              <w:t xml:space="preserve">   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Korek Ø200PCV-U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Korek Ø160PCV-U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200x15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 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200x30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160x15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160x30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Kolano Ø 160x45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  <w:r>
              <w:rPr>
                <w:color w:val="000000"/>
                <w:sz w:val="20"/>
                <w:szCs w:val="20"/>
              </w:rPr>
              <w:t xml:space="preserve">  PCV-U SN8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Redukcja PVC-U Ø 200/160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Redukcja PVC-U Ø 160/110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Kineta przelotowa dla rury karbowanej 425wymiar 160 PP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Kineta zbiorcza dla rury karbowanej 425 wymiar 160x160x160 PP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Rura karbowana trzonowa jednowarstwowa 425x6000 PP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125-12,5 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Teleskop z włazem żeliwnym B 400-40 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160/160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24.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200/200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200/160 45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160/160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200/200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50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  <w:r>
              <w:rPr>
                <w:color w:val="000000"/>
                <w:sz w:val="14"/>
                <w:szCs w:val="14"/>
              </w:rPr>
              <w:t xml:space="preserve">    </w:t>
            </w: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Trójnik PVC 200/160 90</w:t>
            </w:r>
            <w:r>
              <w:rPr>
                <w:color w:val="000000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DB0" w:rsidRDefault="005A1D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5A1DB0" w:rsidTr="005A1DB0">
        <w:trPr>
          <w:trHeight w:val="295"/>
        </w:trPr>
        <w:tc>
          <w:tcPr>
            <w:tcW w:w="6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Razem cena ofertowa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DB0" w:rsidRDefault="005A1D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546A8" w:rsidRDefault="00F546A8" w:rsidP="00D045A0">
      <w:pPr>
        <w:spacing w:before="100" w:beforeAutospacing="1" w:after="100" w:afterAutospacing="1"/>
      </w:pPr>
    </w:p>
    <w:p w:rsidR="00D045A0" w:rsidRDefault="00D045A0" w:rsidP="00D045A0">
      <w:pPr>
        <w:spacing w:before="100" w:beforeAutospacing="1" w:after="100" w:afterAutospacing="1"/>
        <w:rPr>
          <w:sz w:val="22"/>
          <w:szCs w:val="22"/>
        </w:rPr>
      </w:pPr>
    </w:p>
    <w:p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:rsidR="005A1DB0" w:rsidRDefault="005A1DB0" w:rsidP="00D045A0">
      <w:pPr>
        <w:spacing w:before="100" w:beforeAutospacing="1" w:after="100" w:afterAutospacing="1"/>
        <w:rPr>
          <w:sz w:val="22"/>
          <w:szCs w:val="22"/>
        </w:rPr>
      </w:pPr>
    </w:p>
    <w:p w:rsidR="00052B1B" w:rsidRPr="00AA5E19" w:rsidRDefault="00052B1B" w:rsidP="00052B1B">
      <w:pPr>
        <w:spacing w:before="100" w:beforeAutospacing="1" w:after="100" w:afterAutospacing="1"/>
        <w:jc w:val="right"/>
        <w:rPr>
          <w:sz w:val="22"/>
          <w:szCs w:val="22"/>
        </w:rPr>
      </w:pPr>
      <w:r w:rsidRPr="00AA5E19">
        <w:rPr>
          <w:sz w:val="22"/>
          <w:szCs w:val="22"/>
        </w:rPr>
        <w:lastRenderedPageBreak/>
        <w:t>Załącznik</w:t>
      </w:r>
      <w:r w:rsidR="0084170C" w:rsidRPr="00AA5E19">
        <w:rPr>
          <w:sz w:val="22"/>
          <w:szCs w:val="22"/>
        </w:rPr>
        <w:t xml:space="preserve"> nr </w:t>
      </w:r>
      <w:r w:rsidR="00F546A8">
        <w:rPr>
          <w:sz w:val="22"/>
          <w:szCs w:val="22"/>
        </w:rPr>
        <w:t>2</w:t>
      </w:r>
      <w:r w:rsidRPr="00AA5E19">
        <w:rPr>
          <w:sz w:val="22"/>
          <w:szCs w:val="22"/>
        </w:rPr>
        <w:t xml:space="preserve">  do Formularza Ofertowego</w:t>
      </w:r>
    </w:p>
    <w:p w:rsidR="00052B1B" w:rsidRPr="00052B1B" w:rsidRDefault="00052B1B" w:rsidP="00052B1B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052B1B" w:rsidRPr="00052B1B" w:rsidRDefault="00052B1B" w:rsidP="00052B1B">
      <w:pPr>
        <w:spacing w:before="100" w:beforeAutospacing="1" w:after="100" w:afterAutospacing="1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Administratorem Pani/Pana danych osobowych jest Przedsiębiorstwo Wodociągów i Kanalizacji Sp. z o.o.  </w:t>
      </w:r>
      <w:r w:rsidR="00093962">
        <w:rPr>
          <w:sz w:val="20"/>
          <w:szCs w:val="20"/>
        </w:rPr>
        <w:t xml:space="preserve">                </w:t>
      </w:r>
      <w:r w:rsidRPr="00052B1B">
        <w:rPr>
          <w:sz w:val="20"/>
          <w:szCs w:val="20"/>
        </w:rPr>
        <w:t>z siedzibą w Wołominie przy ul. Granicznej 1.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Dane kontaktowe w sprawach związanych bezpośrednio z przetwarzaniem danych osobowych: </w:t>
      </w:r>
    </w:p>
    <w:p w:rsidR="00052B1B" w:rsidRPr="00052B1B" w:rsidRDefault="00052B1B" w:rsidP="00EC6C56">
      <w:pPr>
        <w:numPr>
          <w:ilvl w:val="0"/>
          <w:numId w:val="27"/>
        </w:numPr>
        <w:jc w:val="both"/>
        <w:rPr>
          <w:sz w:val="20"/>
          <w:szCs w:val="20"/>
        </w:rPr>
      </w:pPr>
      <w:r w:rsidRPr="00052B1B">
        <w:rPr>
          <w:sz w:val="20"/>
          <w:szCs w:val="20"/>
        </w:rPr>
        <w:t>adres korespondencji: Przedsiębiorstwo Wodociągów i Kanalizacji Sp. z o.o.  ul. Graniczna 1, 05-200 Wołomin,</w:t>
      </w:r>
    </w:p>
    <w:p w:rsidR="00052B1B" w:rsidRPr="00052B1B" w:rsidRDefault="00052B1B" w:rsidP="00EC6C56">
      <w:pPr>
        <w:numPr>
          <w:ilvl w:val="0"/>
          <w:numId w:val="27"/>
        </w:numPr>
        <w:jc w:val="both"/>
        <w:rPr>
          <w:sz w:val="20"/>
          <w:szCs w:val="20"/>
          <w:lang w:val="en-US"/>
        </w:rPr>
      </w:pPr>
      <w:r w:rsidRPr="00052B1B">
        <w:rPr>
          <w:sz w:val="20"/>
          <w:szCs w:val="20"/>
          <w:lang w:val="en-US"/>
        </w:rPr>
        <w:t xml:space="preserve">adres e-mail: </w:t>
      </w:r>
      <w:hyperlink r:id="rId8" w:history="1">
        <w:r w:rsidRPr="00052B1B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052B1B">
        <w:rPr>
          <w:sz w:val="20"/>
          <w:szCs w:val="20"/>
          <w:lang w:val="en-US"/>
        </w:rPr>
        <w:t>.</w:t>
      </w:r>
      <w:r w:rsidRPr="00052B1B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bCs/>
          <w:sz w:val="20"/>
          <w:szCs w:val="20"/>
        </w:rPr>
      </w:pPr>
      <w:r w:rsidRPr="00052B1B">
        <w:rPr>
          <w:bCs/>
          <w:sz w:val="20"/>
          <w:szCs w:val="20"/>
        </w:rPr>
        <w:t xml:space="preserve">Pani/Pana dane osobowe przetwarzane będą w celu przygotowania i przeprowadzenia postępowania </w:t>
      </w:r>
      <w:r w:rsidR="00093962">
        <w:rPr>
          <w:bCs/>
          <w:sz w:val="20"/>
          <w:szCs w:val="20"/>
        </w:rPr>
        <w:t xml:space="preserve">                               </w:t>
      </w:r>
      <w:r w:rsidRPr="00052B1B">
        <w:rPr>
          <w:bCs/>
          <w:sz w:val="20"/>
          <w:szCs w:val="20"/>
        </w:rPr>
        <w:t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</w:t>
      </w:r>
      <w:r w:rsidR="00093962">
        <w:rPr>
          <w:bCs/>
          <w:sz w:val="20"/>
          <w:szCs w:val="20"/>
        </w:rPr>
        <w:t xml:space="preserve">  </w:t>
      </w:r>
      <w:r w:rsidRPr="00052B1B">
        <w:rPr>
          <w:bCs/>
          <w:sz w:val="20"/>
          <w:szCs w:val="20"/>
        </w:rPr>
        <w:t>w Wołominie zamówień nieobjętych ustawą z dnia 29 stycznia 2004 r. Prawo Zamówień Publicznych” – zatwierdzonego Uchwałą nr 11/2018 z dnia 12.03.2018 r., a także celów wynikających     z prawnie uzasadnionych interesów realizowanych przez administratora;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Przetwarzanie danych osobowych obejmuje zakres danych podanych w formularzu ofertowym.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Dane osobowe nie będą przekazywane do państwa trzeciego ani do organizacji międzynarodowych.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Pani/Pana dane osobowe będą przechowywane przez:</w:t>
      </w:r>
    </w:p>
    <w:p w:rsidR="00052B1B" w:rsidRPr="00052B1B" w:rsidRDefault="00052B1B" w:rsidP="00EC6C56">
      <w:pPr>
        <w:numPr>
          <w:ilvl w:val="0"/>
          <w:numId w:val="28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052B1B" w:rsidRPr="00052B1B" w:rsidRDefault="00052B1B" w:rsidP="00EC6C56">
      <w:pPr>
        <w:numPr>
          <w:ilvl w:val="0"/>
          <w:numId w:val="28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052B1B" w:rsidRPr="00052B1B" w:rsidRDefault="00052B1B" w:rsidP="00EC6C56">
      <w:pPr>
        <w:numPr>
          <w:ilvl w:val="0"/>
          <w:numId w:val="28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Ma Pani/Pan prawo do cofnięcia zgody w dowolnym momencie bez wpływu na zgodność </w:t>
      </w:r>
      <w:r w:rsidRPr="00052B1B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052B1B" w:rsidRP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052B1B" w:rsidRDefault="00052B1B" w:rsidP="00EC6C56">
      <w:pPr>
        <w:numPr>
          <w:ilvl w:val="0"/>
          <w:numId w:val="26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0E6971" w:rsidRPr="00052B1B" w:rsidRDefault="000E6971" w:rsidP="000E6971">
      <w:pPr>
        <w:ind w:left="567"/>
        <w:jc w:val="both"/>
        <w:rPr>
          <w:sz w:val="20"/>
          <w:szCs w:val="20"/>
        </w:rPr>
      </w:pPr>
    </w:p>
    <w:p w:rsidR="00052B1B" w:rsidRPr="00052B1B" w:rsidRDefault="00052B1B" w:rsidP="00052B1B">
      <w:pPr>
        <w:jc w:val="right"/>
        <w:rPr>
          <w:sz w:val="22"/>
          <w:szCs w:val="22"/>
        </w:rPr>
      </w:pPr>
      <w:r w:rsidRPr="00052B1B">
        <w:t>………………………………</w:t>
      </w:r>
    </w:p>
    <w:p w:rsidR="00052B1B" w:rsidRPr="00052B1B" w:rsidRDefault="00052B1B" w:rsidP="00052B1B">
      <w:pPr>
        <w:jc w:val="center"/>
        <w:rPr>
          <w:sz w:val="20"/>
          <w:szCs w:val="20"/>
        </w:rPr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podpis</w:t>
      </w:r>
      <w:r w:rsidRPr="00052B1B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961977" w:rsidRDefault="00961977" w:rsidP="003544E8"/>
    <w:p w:rsidR="00961977" w:rsidRDefault="00961977" w:rsidP="003544E8"/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3" w:name="_Hlk48234013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4" w:name="_Toc1443405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3 do SIWZ</w:t>
      </w:r>
      <w:bookmarkEnd w:id="4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5" w:name="_Toc1443405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5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2F70F8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C6503E" w:rsidRPr="00C6503E" w:rsidRDefault="00C6503E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C6503E">
        <w:rPr>
          <w:b/>
          <w:bCs/>
          <w:i/>
          <w:iCs/>
          <w:color w:val="000000" w:themeColor="text1"/>
        </w:rPr>
        <w:t xml:space="preserve">Dostawę </w:t>
      </w:r>
      <w:bookmarkStart w:id="6" w:name="_Hlk14433308"/>
      <w:r w:rsidR="0029000F">
        <w:rPr>
          <w:b/>
          <w:bCs/>
          <w:i/>
          <w:iCs/>
          <w:color w:val="000000" w:themeColor="text1"/>
        </w:rPr>
        <w:t xml:space="preserve">rur wodociągowych oraz rur, kształtek i studni kanalizacyjnych </w:t>
      </w:r>
      <w:r w:rsidR="002F70F8">
        <w:rPr>
          <w:b/>
          <w:bCs/>
          <w:i/>
          <w:iCs/>
          <w:color w:val="000000" w:themeColor="text1"/>
        </w:rPr>
        <w:t xml:space="preserve"> </w:t>
      </w:r>
      <w:bookmarkEnd w:id="6"/>
      <w:r w:rsidR="002F70F8">
        <w:rPr>
          <w:b/>
          <w:bCs/>
          <w:i/>
          <w:iCs/>
          <w:color w:val="000000" w:themeColor="text1"/>
        </w:rPr>
        <w:t>na potrzeby PWiK</w:t>
      </w:r>
      <w:r w:rsidRPr="00C6503E">
        <w:rPr>
          <w:b/>
          <w:bCs/>
          <w:i/>
          <w:iCs/>
          <w:color w:val="000000" w:themeColor="text1"/>
        </w:rPr>
        <w:t xml:space="preserve">  </w:t>
      </w:r>
      <w:r w:rsidR="0029000F">
        <w:rPr>
          <w:b/>
          <w:bCs/>
          <w:i/>
          <w:iCs/>
          <w:color w:val="000000" w:themeColor="text1"/>
        </w:rPr>
        <w:t xml:space="preserve">   </w:t>
      </w:r>
      <w:r w:rsidRPr="00C6503E">
        <w:rPr>
          <w:b/>
          <w:bCs/>
          <w:i/>
          <w:iCs/>
          <w:color w:val="000000" w:themeColor="text1"/>
        </w:rPr>
        <w:t xml:space="preserve">Sp. z o.o. 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3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3A2D28" w:rsidRDefault="003A2D28" w:rsidP="003A2D28">
      <w:pPr>
        <w:pStyle w:val="Tytu"/>
        <w:spacing w:line="288" w:lineRule="auto"/>
        <w:jc w:val="left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14434055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7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14434056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8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2A20F8" w:rsidRDefault="002A20F8" w:rsidP="004E7B53">
      <w:pPr>
        <w:pStyle w:val="Tekstpodstawowywcity"/>
        <w:spacing w:line="288" w:lineRule="auto"/>
        <w:ind w:left="0" w:firstLine="0"/>
      </w:pPr>
    </w:p>
    <w:p w:rsidR="00C6503E" w:rsidRPr="00C6503E" w:rsidRDefault="00C6503E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bookmarkStart w:id="9" w:name="_Hlk505773411"/>
      <w:r w:rsidRPr="00C6503E">
        <w:rPr>
          <w:b/>
          <w:bCs/>
          <w:i/>
          <w:iCs/>
          <w:color w:val="000000" w:themeColor="text1"/>
        </w:rPr>
        <w:t xml:space="preserve">Dostawę </w:t>
      </w:r>
      <w:r w:rsidR="002F70F8">
        <w:rPr>
          <w:b/>
          <w:bCs/>
          <w:i/>
          <w:iCs/>
          <w:color w:val="000000" w:themeColor="text1"/>
        </w:rPr>
        <w:t xml:space="preserve"> </w:t>
      </w:r>
      <w:r w:rsidR="0029000F">
        <w:rPr>
          <w:b/>
          <w:bCs/>
          <w:i/>
          <w:iCs/>
          <w:color w:val="000000" w:themeColor="text1"/>
        </w:rPr>
        <w:t xml:space="preserve">rur wodociągowych oraz rur, kształtek i studni kanalizacyjnych  </w:t>
      </w:r>
      <w:r w:rsidR="002F70F8">
        <w:rPr>
          <w:b/>
          <w:bCs/>
          <w:i/>
          <w:iCs/>
          <w:color w:val="000000" w:themeColor="text1"/>
        </w:rPr>
        <w:t xml:space="preserve">na potrzeby PWiK </w:t>
      </w:r>
      <w:r w:rsidRPr="00C6503E">
        <w:rPr>
          <w:b/>
          <w:bCs/>
          <w:i/>
          <w:iCs/>
          <w:color w:val="000000" w:themeColor="text1"/>
        </w:rPr>
        <w:t xml:space="preserve"> Sp. z o.o. 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</w:p>
    <w:bookmarkEnd w:id="9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7302BB" w:rsidRDefault="007302BB" w:rsidP="00F143A0">
      <w:pPr>
        <w:rPr>
          <w:sz w:val="22"/>
          <w:szCs w:val="22"/>
        </w:rPr>
      </w:pPr>
      <w:bookmarkStart w:id="10" w:name="_GoBack"/>
      <w:bookmarkEnd w:id="10"/>
    </w:p>
    <w:p w:rsidR="007302BB" w:rsidRPr="00F143A0" w:rsidRDefault="007302BB" w:rsidP="00F143A0"/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14434061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6 do SIWZ</w:t>
      </w:r>
      <w:bookmarkEnd w:id="11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2" w:name="_Toc1443406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2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AB0590" w:rsidRDefault="00EE5875" w:rsidP="00AB0590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033245" w:rsidRPr="002A20F8">
        <w:rPr>
          <w:b/>
          <w:bCs/>
          <w:i/>
          <w:iCs/>
          <w:color w:val="000000" w:themeColor="text1"/>
        </w:rPr>
        <w:t>„</w:t>
      </w:r>
      <w:r w:rsidR="00C6503E" w:rsidRPr="00C6503E">
        <w:rPr>
          <w:b/>
          <w:bCs/>
          <w:i/>
          <w:iCs/>
          <w:color w:val="000000" w:themeColor="text1"/>
        </w:rPr>
        <w:t>Dostawę</w:t>
      </w:r>
      <w:r w:rsidR="004839C8" w:rsidRPr="004839C8">
        <w:rPr>
          <w:b/>
          <w:bCs/>
          <w:i/>
          <w:iCs/>
          <w:color w:val="000000" w:themeColor="text1"/>
        </w:rPr>
        <w:t xml:space="preserve"> </w:t>
      </w:r>
      <w:r w:rsidR="004839C8">
        <w:rPr>
          <w:b/>
          <w:bCs/>
          <w:i/>
          <w:iCs/>
          <w:color w:val="000000" w:themeColor="text1"/>
        </w:rPr>
        <w:t xml:space="preserve">rur wodociągowych oraz rur, kształtek i studni kanalizacyjnych </w:t>
      </w:r>
      <w:r w:rsidR="00AB0590">
        <w:rPr>
          <w:b/>
          <w:bCs/>
          <w:i/>
          <w:iCs/>
          <w:color w:val="000000" w:themeColor="text1"/>
        </w:rPr>
        <w:t xml:space="preserve">na potrzeby PWiK </w:t>
      </w:r>
      <w:r w:rsidR="00C6503E" w:rsidRPr="00C6503E">
        <w:rPr>
          <w:b/>
          <w:bCs/>
          <w:i/>
          <w:iCs/>
          <w:color w:val="000000" w:themeColor="text1"/>
        </w:rPr>
        <w:t xml:space="preserve"> Sp. z o.o.</w:t>
      </w:r>
      <w:r w:rsidR="004839C8">
        <w:rPr>
          <w:b/>
          <w:bCs/>
          <w:i/>
          <w:iCs/>
          <w:color w:val="000000" w:themeColor="text1"/>
        </w:rPr>
        <w:t>”</w:t>
      </w:r>
      <w:r w:rsidR="00C6503E" w:rsidRPr="00C6503E">
        <w:rPr>
          <w:b/>
          <w:bCs/>
          <w:i/>
          <w:iCs/>
          <w:color w:val="000000" w:themeColor="text1"/>
        </w:rPr>
        <w:t xml:space="preserve"> </w:t>
      </w:r>
    </w:p>
    <w:p w:rsidR="00EE5875" w:rsidRDefault="00A50121" w:rsidP="00AB0590">
      <w:pPr>
        <w:spacing w:line="288" w:lineRule="auto"/>
        <w:jc w:val="both"/>
      </w:pPr>
      <w:r>
        <w:rPr>
          <w:bCs/>
          <w:iCs/>
          <w:color w:val="000000" w:themeColor="text1"/>
        </w:rPr>
        <w:t xml:space="preserve">i </w:t>
      </w:r>
      <w:r w:rsidR="00EE5875" w:rsidRPr="005D167B">
        <w:t xml:space="preserve">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6503E" w:rsidRDefault="00C6503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6503E" w:rsidRDefault="00C6503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3" w:name="_Toc1443406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3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4" w:name="_Toc14434064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4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C6503E" w:rsidRDefault="00215A21" w:rsidP="00C6503E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033245" w:rsidRPr="002A20F8">
        <w:rPr>
          <w:b/>
          <w:bCs/>
          <w:i/>
          <w:iCs/>
          <w:color w:val="000000" w:themeColor="text1"/>
        </w:rPr>
        <w:t>„</w:t>
      </w:r>
      <w:r w:rsidR="00C6503E" w:rsidRPr="00C6503E">
        <w:rPr>
          <w:b/>
          <w:bCs/>
          <w:i/>
          <w:iCs/>
          <w:color w:val="000000" w:themeColor="text1"/>
        </w:rPr>
        <w:t>Dostawę</w:t>
      </w:r>
      <w:r w:rsidR="00BD499E">
        <w:rPr>
          <w:b/>
          <w:bCs/>
          <w:i/>
          <w:iCs/>
          <w:color w:val="000000" w:themeColor="text1"/>
        </w:rPr>
        <w:t xml:space="preserve"> rur wodociągowych oraz rur, kształtek i studni kanalizacyjnych  </w:t>
      </w:r>
      <w:r w:rsidR="00A50121">
        <w:rPr>
          <w:b/>
          <w:bCs/>
          <w:i/>
          <w:iCs/>
          <w:color w:val="000000" w:themeColor="text1"/>
        </w:rPr>
        <w:t>na potrzeby PWiK</w:t>
      </w:r>
      <w:r w:rsidR="00C6503E" w:rsidRPr="00C6503E">
        <w:rPr>
          <w:b/>
          <w:bCs/>
          <w:i/>
          <w:iCs/>
          <w:color w:val="000000" w:themeColor="text1"/>
        </w:rPr>
        <w:t xml:space="preserve"> Sp. z o.o.</w:t>
      </w:r>
      <w:r w:rsidR="00C6503E">
        <w:rPr>
          <w:b/>
          <w:bCs/>
          <w:i/>
          <w:iCs/>
          <w:color w:val="000000" w:themeColor="text1"/>
        </w:rPr>
        <w:t>”</w:t>
      </w:r>
    </w:p>
    <w:p w:rsidR="00215A21" w:rsidRPr="00215A21" w:rsidRDefault="00215A21" w:rsidP="00C6503E">
      <w:pPr>
        <w:spacing w:line="288" w:lineRule="auto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EC6C56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115968" w:rsidRDefault="00115968" w:rsidP="00655A8E">
      <w:pPr>
        <w:rPr>
          <w:b/>
          <w:bCs/>
          <w:sz w:val="20"/>
          <w:szCs w:val="20"/>
          <w:u w:val="single"/>
        </w:rPr>
      </w:pPr>
    </w:p>
    <w:p w:rsidR="009C3209" w:rsidRDefault="009C3209" w:rsidP="00655A8E">
      <w:pPr>
        <w:rPr>
          <w:b/>
          <w:bCs/>
          <w:sz w:val="20"/>
          <w:szCs w:val="20"/>
          <w:u w:val="single"/>
        </w:rPr>
      </w:pPr>
    </w:p>
    <w:p w:rsidR="009C3209" w:rsidRDefault="009C3209" w:rsidP="00655A8E">
      <w:pPr>
        <w:rPr>
          <w:b/>
          <w:bCs/>
          <w:sz w:val="20"/>
          <w:szCs w:val="20"/>
          <w:u w:val="single"/>
        </w:rPr>
      </w:pPr>
    </w:p>
    <w:p w:rsidR="009C3209" w:rsidRDefault="009C3209" w:rsidP="00655A8E">
      <w:pPr>
        <w:rPr>
          <w:b/>
          <w:bCs/>
          <w:sz w:val="20"/>
          <w:szCs w:val="20"/>
          <w:u w:val="single"/>
        </w:rPr>
      </w:pPr>
    </w:p>
    <w:p w:rsidR="009C3209" w:rsidRPr="00655A8E" w:rsidRDefault="009C3209" w:rsidP="00655A8E">
      <w:pPr>
        <w:rPr>
          <w:b/>
          <w:bCs/>
          <w:sz w:val="20"/>
          <w:szCs w:val="20"/>
          <w:u w:val="single"/>
        </w:rPr>
      </w:pPr>
    </w:p>
    <w:sectPr w:rsidR="009C3209" w:rsidRPr="00655A8E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EA1" w:rsidRDefault="00CD3EA1">
      <w:r>
        <w:separator/>
      </w:r>
    </w:p>
  </w:endnote>
  <w:endnote w:type="continuationSeparator" w:id="0">
    <w:p w:rsidR="00CD3EA1" w:rsidRDefault="00CD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EA1" w:rsidRPr="00940C2B" w:rsidRDefault="00CD3EA1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CD3EA1" w:rsidRDefault="00CD3EA1" w:rsidP="00E318FE">
    <w:pPr>
      <w:rPr>
        <w:sz w:val="14"/>
        <w:szCs w:val="14"/>
      </w:rPr>
    </w:pPr>
    <w:r w:rsidRPr="00E318FE">
      <w:rPr>
        <w:sz w:val="14"/>
        <w:szCs w:val="14"/>
      </w:rPr>
      <w:t>Przedsiębiorstwo Wodociągów i Kanalizacji Sp. z o.o.</w:t>
    </w:r>
    <w:bookmarkStart w:id="15" w:name="_Hlk493752818"/>
    <w:bookmarkStart w:id="16" w:name="_Hlk493766269"/>
  </w:p>
  <w:p w:rsidR="00CD3EA1" w:rsidRPr="00EA6BF4" w:rsidRDefault="00CD3EA1" w:rsidP="00E318FE">
    <w:pPr>
      <w:rPr>
        <w:b/>
        <w:bCs/>
        <w:i/>
        <w:iCs/>
        <w:sz w:val="14"/>
        <w:szCs w:val="14"/>
      </w:rPr>
    </w:pPr>
    <w:r w:rsidRPr="00E318FE">
      <w:rPr>
        <w:b/>
        <w:bCs/>
        <w:i/>
        <w:iCs/>
        <w:sz w:val="14"/>
        <w:szCs w:val="14"/>
      </w:rPr>
      <w:t>„</w:t>
    </w:r>
    <w:r w:rsidRPr="00EA6BF4">
      <w:rPr>
        <w:b/>
        <w:bCs/>
        <w:i/>
        <w:iCs/>
        <w:sz w:val="14"/>
        <w:szCs w:val="14"/>
      </w:rPr>
      <w:t>Dostaw</w:t>
    </w:r>
    <w:r>
      <w:rPr>
        <w:b/>
        <w:bCs/>
        <w:i/>
        <w:iCs/>
        <w:sz w:val="14"/>
        <w:szCs w:val="14"/>
      </w:rPr>
      <w:t>a rur wodociągowych oraz rur, kształtek i studni kanalizacyjnych na potrzeby PWiK Sp. z o.o.</w:t>
    </w:r>
    <w:r w:rsidRPr="00E318FE">
      <w:rPr>
        <w:b/>
        <w:bCs/>
        <w:i/>
        <w:iCs/>
        <w:sz w:val="14"/>
        <w:szCs w:val="14"/>
      </w:rPr>
      <w:t>.”</w:t>
    </w:r>
    <w:bookmarkEnd w:id="15"/>
    <w:bookmarkEnd w:id="16"/>
    <w:r>
      <w:rPr>
        <w:b/>
        <w:bCs/>
        <w:i/>
        <w:iCs/>
        <w:sz w:val="14"/>
        <w:szCs w:val="14"/>
      </w:rPr>
      <w:t xml:space="preserve"> </w:t>
    </w:r>
    <w:r w:rsidRPr="00E318FE">
      <w:rPr>
        <w:sz w:val="14"/>
        <w:szCs w:val="14"/>
      </w:rPr>
      <w:t>DI/</w:t>
    </w:r>
    <w:r>
      <w:rPr>
        <w:sz w:val="14"/>
        <w:szCs w:val="14"/>
      </w:rPr>
      <w:t>41/2019</w:t>
    </w:r>
  </w:p>
  <w:p w:rsidR="00CD3EA1" w:rsidRDefault="00CD3E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EA1" w:rsidRDefault="00CD3EA1">
      <w:r>
        <w:separator/>
      </w:r>
    </w:p>
  </w:footnote>
  <w:footnote w:type="continuationSeparator" w:id="0">
    <w:p w:rsidR="00CD3EA1" w:rsidRDefault="00CD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EA1" w:rsidRDefault="00CD3EA1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EA1" w:rsidRDefault="00CD3EA1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CD3EA1" w:rsidRPr="00864B23" w:rsidRDefault="00CD3EA1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CD3EA1" w:rsidRDefault="00CD3EA1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CD3EA1" w:rsidRPr="00864B23" w:rsidRDefault="00CD3EA1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CD3EA1" w:rsidRDefault="00CD3E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EA1" w:rsidRDefault="00CD3EA1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EA1" w:rsidRDefault="00CD3EA1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CD3EA1" w:rsidRPr="00864B23" w:rsidRDefault="00CD3EA1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CD3EA1" w:rsidRDefault="00CD3EA1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CD3EA1" w:rsidRPr="00864B23" w:rsidRDefault="00CD3EA1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CD3EA1" w:rsidRDefault="00CD3E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9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5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0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2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68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76" w:hanging="2160"/>
      </w:p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4" w15:restartNumberingAfterBreak="0">
    <w:nsid w:val="00000020"/>
    <w:multiLevelType w:val="singleLevel"/>
    <w:tmpl w:val="0000002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D"/>
    <w:multiLevelType w:val="multilevel"/>
    <w:tmpl w:val="0000002D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31"/>
    <w:multiLevelType w:val="multilevel"/>
    <w:tmpl w:val="000000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32"/>
    <w:multiLevelType w:val="multilevel"/>
    <w:tmpl w:val="0000003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33"/>
    <w:multiLevelType w:val="multilevel"/>
    <w:tmpl w:val="000000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34"/>
    <w:multiLevelType w:val="multilevel"/>
    <w:tmpl w:val="0000003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35"/>
    <w:multiLevelType w:val="multilevel"/>
    <w:tmpl w:val="0000003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2424A16"/>
    <w:multiLevelType w:val="hybridMultilevel"/>
    <w:tmpl w:val="DB9A1F0C"/>
    <w:lvl w:ilvl="0" w:tplc="C3C62E2E">
      <w:start w:val="10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7A4A8C"/>
    <w:multiLevelType w:val="hybridMultilevel"/>
    <w:tmpl w:val="0E845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D8842B8"/>
    <w:multiLevelType w:val="hybridMultilevel"/>
    <w:tmpl w:val="31B2D810"/>
    <w:lvl w:ilvl="0" w:tplc="574EE736">
      <w:start w:val="1"/>
      <w:numFmt w:val="decimal"/>
      <w:lvlText w:val="%1."/>
      <w:lvlJc w:val="left"/>
      <w:pPr>
        <w:ind w:left="720" w:hanging="360"/>
      </w:pPr>
      <w:rPr>
        <w:rFonts w:eastAsia="SimSu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CC7803"/>
    <w:multiLevelType w:val="hybridMultilevel"/>
    <w:tmpl w:val="D644B0E0"/>
    <w:lvl w:ilvl="0" w:tplc="1B5C11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43D90"/>
    <w:multiLevelType w:val="hybridMultilevel"/>
    <w:tmpl w:val="BB7AD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1EC77D24"/>
    <w:multiLevelType w:val="hybridMultilevel"/>
    <w:tmpl w:val="55EA74EC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F617E7F"/>
    <w:multiLevelType w:val="hybridMultilevel"/>
    <w:tmpl w:val="EE3C04FC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28E045AF"/>
    <w:multiLevelType w:val="hybridMultilevel"/>
    <w:tmpl w:val="252C5D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33D7234"/>
    <w:multiLevelType w:val="hybridMultilevel"/>
    <w:tmpl w:val="F0301F7C"/>
    <w:lvl w:ilvl="0" w:tplc="D9B452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39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A6E598A"/>
    <w:multiLevelType w:val="hybridMultilevel"/>
    <w:tmpl w:val="6EFC2E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F293F71"/>
    <w:multiLevelType w:val="hybridMultilevel"/>
    <w:tmpl w:val="2C0E8F22"/>
    <w:lvl w:ilvl="0" w:tplc="D9B452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405E1777"/>
    <w:multiLevelType w:val="hybridMultilevel"/>
    <w:tmpl w:val="AE489E22"/>
    <w:lvl w:ilvl="0" w:tplc="F1E8188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7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4A880AF2"/>
    <w:multiLevelType w:val="hybridMultilevel"/>
    <w:tmpl w:val="107CC552"/>
    <w:lvl w:ilvl="0" w:tplc="97E2384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546F5F0A"/>
    <w:multiLevelType w:val="hybridMultilevel"/>
    <w:tmpl w:val="0026F7D2"/>
    <w:lvl w:ilvl="0" w:tplc="C0946AC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4" w15:restartNumberingAfterBreak="0">
    <w:nsid w:val="5C143EE3"/>
    <w:multiLevelType w:val="hybridMultilevel"/>
    <w:tmpl w:val="9626D3E6"/>
    <w:lvl w:ilvl="0" w:tplc="D9B452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225417"/>
    <w:multiLevelType w:val="hybridMultilevel"/>
    <w:tmpl w:val="9C9211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427754B"/>
    <w:multiLevelType w:val="hybridMultilevel"/>
    <w:tmpl w:val="DC36AF08"/>
    <w:lvl w:ilvl="0" w:tplc="53CE7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1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9831E2C"/>
    <w:multiLevelType w:val="hybridMultilevel"/>
    <w:tmpl w:val="7F94CEA4"/>
    <w:lvl w:ilvl="0" w:tplc="D9B452DC">
      <w:start w:val="1"/>
      <w:numFmt w:val="bullet"/>
      <w:lvlText w:val=""/>
      <w:lvlJc w:val="left"/>
      <w:pPr>
        <w:ind w:left="12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64" w15:restartNumberingAfterBreak="0">
    <w:nsid w:val="6A76006A"/>
    <w:multiLevelType w:val="hybridMultilevel"/>
    <w:tmpl w:val="2F18F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6C442C94"/>
    <w:multiLevelType w:val="hybridMultilevel"/>
    <w:tmpl w:val="AB0089B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9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B536490"/>
    <w:multiLevelType w:val="hybridMultilevel"/>
    <w:tmpl w:val="1F5A0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FCA3AB4"/>
    <w:multiLevelType w:val="hybridMultilevel"/>
    <w:tmpl w:val="924CF5BA"/>
    <w:lvl w:ilvl="0" w:tplc="4F9C82B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9"/>
  </w:num>
  <w:num w:numId="2">
    <w:abstractNumId w:val="37"/>
  </w:num>
  <w:num w:numId="3">
    <w:abstractNumId w:val="65"/>
  </w:num>
  <w:num w:numId="4">
    <w:abstractNumId w:val="57"/>
  </w:num>
  <w:num w:numId="5">
    <w:abstractNumId w:val="16"/>
  </w:num>
  <w:num w:numId="6">
    <w:abstractNumId w:val="45"/>
  </w:num>
  <w:num w:numId="7">
    <w:abstractNumId w:val="58"/>
  </w:num>
  <w:num w:numId="8">
    <w:abstractNumId w:val="66"/>
  </w:num>
  <w:num w:numId="9">
    <w:abstractNumId w:val="25"/>
  </w:num>
  <w:num w:numId="10">
    <w:abstractNumId w:val="55"/>
  </w:num>
  <w:num w:numId="11">
    <w:abstractNumId w:val="35"/>
  </w:num>
  <w:num w:numId="12">
    <w:abstractNumId w:val="69"/>
  </w:num>
  <w:num w:numId="13">
    <w:abstractNumId w:val="34"/>
  </w:num>
  <w:num w:numId="14">
    <w:abstractNumId w:val="29"/>
  </w:num>
  <w:num w:numId="15">
    <w:abstractNumId w:val="48"/>
  </w:num>
  <w:num w:numId="16">
    <w:abstractNumId w:val="46"/>
  </w:num>
  <w:num w:numId="17">
    <w:abstractNumId w:val="41"/>
  </w:num>
  <w:num w:numId="18">
    <w:abstractNumId w:val="53"/>
  </w:num>
  <w:num w:numId="19">
    <w:abstractNumId w:val="22"/>
  </w:num>
  <w:num w:numId="20">
    <w:abstractNumId w:val="2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18"/>
  </w:num>
  <w:num w:numId="25">
    <w:abstractNumId w:val="52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0"/>
  </w:num>
  <w:num w:numId="2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4"/>
  </w:num>
  <w:num w:numId="32">
    <w:abstractNumId w:val="44"/>
  </w:num>
  <w:num w:numId="33">
    <w:abstractNumId w:val="12"/>
  </w:num>
  <w:num w:numId="34">
    <w:abstractNumId w:val="20"/>
  </w:num>
  <w:num w:numId="3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</w:num>
  <w:num w:numId="55">
    <w:abstractNumId w:val="61"/>
  </w:num>
  <w:num w:numId="56">
    <w:abstractNumId w:val="3"/>
    <w:lvlOverride w:ilvl="0">
      <w:startOverride w:val="1"/>
    </w:lvlOverride>
  </w:num>
  <w:num w:numId="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"/>
    <w:lvlOverride w:ilvl="0">
      <w:startOverride w:val="1"/>
    </w:lvlOverride>
  </w:num>
  <w:num w:numId="61">
    <w:abstractNumId w:val="2"/>
    <w:lvlOverride w:ilvl="0">
      <w:startOverride w:val="1"/>
    </w:lvlOverride>
  </w:num>
  <w:num w:numId="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9"/>
  </w:num>
  <w:num w:numId="69">
    <w:abstractNumId w:val="43"/>
  </w:num>
  <w:num w:numId="70">
    <w:abstractNumId w:val="63"/>
  </w:num>
  <w:num w:numId="71">
    <w:abstractNumId w:val="3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5E5D"/>
    <w:rsid w:val="000072DF"/>
    <w:rsid w:val="00010011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5F19"/>
    <w:rsid w:val="00026089"/>
    <w:rsid w:val="00027657"/>
    <w:rsid w:val="00027C99"/>
    <w:rsid w:val="00027DD5"/>
    <w:rsid w:val="0003260B"/>
    <w:rsid w:val="00033245"/>
    <w:rsid w:val="0003384D"/>
    <w:rsid w:val="00033D9C"/>
    <w:rsid w:val="00033DEB"/>
    <w:rsid w:val="0003567D"/>
    <w:rsid w:val="00036C49"/>
    <w:rsid w:val="00040C1D"/>
    <w:rsid w:val="00040EFD"/>
    <w:rsid w:val="00043A9E"/>
    <w:rsid w:val="00052B1B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1DFF"/>
    <w:rsid w:val="00072097"/>
    <w:rsid w:val="000732D0"/>
    <w:rsid w:val="000746BF"/>
    <w:rsid w:val="00082401"/>
    <w:rsid w:val="00082A57"/>
    <w:rsid w:val="00082AC9"/>
    <w:rsid w:val="00085599"/>
    <w:rsid w:val="00085E75"/>
    <w:rsid w:val="0008650A"/>
    <w:rsid w:val="00090890"/>
    <w:rsid w:val="0009236B"/>
    <w:rsid w:val="00093962"/>
    <w:rsid w:val="000948BE"/>
    <w:rsid w:val="000953E5"/>
    <w:rsid w:val="0009579F"/>
    <w:rsid w:val="00096A10"/>
    <w:rsid w:val="000977F2"/>
    <w:rsid w:val="00097818"/>
    <w:rsid w:val="000A0529"/>
    <w:rsid w:val="000A0A73"/>
    <w:rsid w:val="000A2295"/>
    <w:rsid w:val="000A34CC"/>
    <w:rsid w:val="000A36A6"/>
    <w:rsid w:val="000A4CDC"/>
    <w:rsid w:val="000A4E4E"/>
    <w:rsid w:val="000A619C"/>
    <w:rsid w:val="000B0CEB"/>
    <w:rsid w:val="000B2B44"/>
    <w:rsid w:val="000B3E65"/>
    <w:rsid w:val="000B418B"/>
    <w:rsid w:val="000B5A40"/>
    <w:rsid w:val="000B6073"/>
    <w:rsid w:val="000B6D58"/>
    <w:rsid w:val="000B7011"/>
    <w:rsid w:val="000B77C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E6971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598"/>
    <w:rsid w:val="00103B16"/>
    <w:rsid w:val="00103E73"/>
    <w:rsid w:val="001043D3"/>
    <w:rsid w:val="00104928"/>
    <w:rsid w:val="00106C7A"/>
    <w:rsid w:val="0010757C"/>
    <w:rsid w:val="00111834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15A3"/>
    <w:rsid w:val="00125350"/>
    <w:rsid w:val="00126458"/>
    <w:rsid w:val="001311DC"/>
    <w:rsid w:val="0013183E"/>
    <w:rsid w:val="0013319F"/>
    <w:rsid w:val="00135015"/>
    <w:rsid w:val="00135BD0"/>
    <w:rsid w:val="00136634"/>
    <w:rsid w:val="00137F15"/>
    <w:rsid w:val="00143045"/>
    <w:rsid w:val="001446D7"/>
    <w:rsid w:val="001460A8"/>
    <w:rsid w:val="00146BFF"/>
    <w:rsid w:val="00147C58"/>
    <w:rsid w:val="00147FF2"/>
    <w:rsid w:val="0015114E"/>
    <w:rsid w:val="00153D11"/>
    <w:rsid w:val="00155085"/>
    <w:rsid w:val="001565BD"/>
    <w:rsid w:val="001571DD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1C07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615B"/>
    <w:rsid w:val="001879A4"/>
    <w:rsid w:val="00193E27"/>
    <w:rsid w:val="00194E8A"/>
    <w:rsid w:val="0019577A"/>
    <w:rsid w:val="001958BB"/>
    <w:rsid w:val="0019620D"/>
    <w:rsid w:val="001963CB"/>
    <w:rsid w:val="001970F9"/>
    <w:rsid w:val="00197BA5"/>
    <w:rsid w:val="001A0F3A"/>
    <w:rsid w:val="001A1567"/>
    <w:rsid w:val="001A2588"/>
    <w:rsid w:val="001A2890"/>
    <w:rsid w:val="001A2F51"/>
    <w:rsid w:val="001A302B"/>
    <w:rsid w:val="001A55AE"/>
    <w:rsid w:val="001A79CC"/>
    <w:rsid w:val="001B1BBF"/>
    <w:rsid w:val="001B498D"/>
    <w:rsid w:val="001B622B"/>
    <w:rsid w:val="001C066C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2907"/>
    <w:rsid w:val="001E3E57"/>
    <w:rsid w:val="001E4593"/>
    <w:rsid w:val="001E6F51"/>
    <w:rsid w:val="001E7E80"/>
    <w:rsid w:val="001F0385"/>
    <w:rsid w:val="001F19EB"/>
    <w:rsid w:val="001F19F5"/>
    <w:rsid w:val="001F1C6D"/>
    <w:rsid w:val="001F2A11"/>
    <w:rsid w:val="001F2B80"/>
    <w:rsid w:val="001F31B5"/>
    <w:rsid w:val="001F424C"/>
    <w:rsid w:val="001F589A"/>
    <w:rsid w:val="001F5FE0"/>
    <w:rsid w:val="001F6357"/>
    <w:rsid w:val="001F79B6"/>
    <w:rsid w:val="00201CE3"/>
    <w:rsid w:val="00202433"/>
    <w:rsid w:val="0020366C"/>
    <w:rsid w:val="00204B55"/>
    <w:rsid w:val="00211A44"/>
    <w:rsid w:val="00212E50"/>
    <w:rsid w:val="00215A21"/>
    <w:rsid w:val="00216477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5B51"/>
    <w:rsid w:val="002368F0"/>
    <w:rsid w:val="00237B2A"/>
    <w:rsid w:val="00237F25"/>
    <w:rsid w:val="002402BC"/>
    <w:rsid w:val="002404D8"/>
    <w:rsid w:val="002418E4"/>
    <w:rsid w:val="00241B5A"/>
    <w:rsid w:val="0024303F"/>
    <w:rsid w:val="00246B26"/>
    <w:rsid w:val="00247B0F"/>
    <w:rsid w:val="00252A5E"/>
    <w:rsid w:val="00252DA8"/>
    <w:rsid w:val="00253FD4"/>
    <w:rsid w:val="002545B8"/>
    <w:rsid w:val="00254DE4"/>
    <w:rsid w:val="0025512F"/>
    <w:rsid w:val="00255EAD"/>
    <w:rsid w:val="00256677"/>
    <w:rsid w:val="0025674B"/>
    <w:rsid w:val="002569EE"/>
    <w:rsid w:val="00257766"/>
    <w:rsid w:val="0026085A"/>
    <w:rsid w:val="00260E03"/>
    <w:rsid w:val="002613C7"/>
    <w:rsid w:val="002620C6"/>
    <w:rsid w:val="00264B1E"/>
    <w:rsid w:val="00264E97"/>
    <w:rsid w:val="00267EF5"/>
    <w:rsid w:val="00267FC7"/>
    <w:rsid w:val="00271599"/>
    <w:rsid w:val="002718F7"/>
    <w:rsid w:val="0027234B"/>
    <w:rsid w:val="00282984"/>
    <w:rsid w:val="00283330"/>
    <w:rsid w:val="00286FC1"/>
    <w:rsid w:val="0028734D"/>
    <w:rsid w:val="0029000F"/>
    <w:rsid w:val="00291334"/>
    <w:rsid w:val="00291F49"/>
    <w:rsid w:val="00292203"/>
    <w:rsid w:val="0029291F"/>
    <w:rsid w:val="00292F1B"/>
    <w:rsid w:val="00293589"/>
    <w:rsid w:val="002951CB"/>
    <w:rsid w:val="00295CB6"/>
    <w:rsid w:val="002962B3"/>
    <w:rsid w:val="002A0895"/>
    <w:rsid w:val="002A20F8"/>
    <w:rsid w:val="002A311D"/>
    <w:rsid w:val="002A3B73"/>
    <w:rsid w:val="002A495A"/>
    <w:rsid w:val="002A49A7"/>
    <w:rsid w:val="002A7BA0"/>
    <w:rsid w:val="002A7F6B"/>
    <w:rsid w:val="002B184F"/>
    <w:rsid w:val="002B1C50"/>
    <w:rsid w:val="002B2E30"/>
    <w:rsid w:val="002B3258"/>
    <w:rsid w:val="002B449D"/>
    <w:rsid w:val="002B6683"/>
    <w:rsid w:val="002B7709"/>
    <w:rsid w:val="002B7F34"/>
    <w:rsid w:val="002C009D"/>
    <w:rsid w:val="002C07B0"/>
    <w:rsid w:val="002C16A6"/>
    <w:rsid w:val="002C2021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1FAB"/>
    <w:rsid w:val="002E210E"/>
    <w:rsid w:val="002E2B4D"/>
    <w:rsid w:val="002E3450"/>
    <w:rsid w:val="002E5DA0"/>
    <w:rsid w:val="002E6221"/>
    <w:rsid w:val="002F0845"/>
    <w:rsid w:val="002F155B"/>
    <w:rsid w:val="002F3DBB"/>
    <w:rsid w:val="002F3F12"/>
    <w:rsid w:val="002F4A0C"/>
    <w:rsid w:val="002F4CC7"/>
    <w:rsid w:val="002F4E88"/>
    <w:rsid w:val="002F520F"/>
    <w:rsid w:val="002F5FCE"/>
    <w:rsid w:val="002F62F8"/>
    <w:rsid w:val="002F70F8"/>
    <w:rsid w:val="002F7105"/>
    <w:rsid w:val="003002D1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6EF"/>
    <w:rsid w:val="00306DBC"/>
    <w:rsid w:val="0031016B"/>
    <w:rsid w:val="00311BFC"/>
    <w:rsid w:val="00311D4A"/>
    <w:rsid w:val="003122D9"/>
    <w:rsid w:val="0031314B"/>
    <w:rsid w:val="0031378F"/>
    <w:rsid w:val="00315C35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2644"/>
    <w:rsid w:val="00333F5E"/>
    <w:rsid w:val="00334A5A"/>
    <w:rsid w:val="003421B6"/>
    <w:rsid w:val="003431B7"/>
    <w:rsid w:val="00343EB4"/>
    <w:rsid w:val="00344308"/>
    <w:rsid w:val="00345B6A"/>
    <w:rsid w:val="00345C0D"/>
    <w:rsid w:val="00345DE1"/>
    <w:rsid w:val="0034603C"/>
    <w:rsid w:val="00346309"/>
    <w:rsid w:val="00347055"/>
    <w:rsid w:val="0034713E"/>
    <w:rsid w:val="003511FC"/>
    <w:rsid w:val="0035353C"/>
    <w:rsid w:val="00354374"/>
    <w:rsid w:val="003544E8"/>
    <w:rsid w:val="0035558A"/>
    <w:rsid w:val="003557A0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AA"/>
    <w:rsid w:val="003770E0"/>
    <w:rsid w:val="00377E79"/>
    <w:rsid w:val="00377E92"/>
    <w:rsid w:val="003805E9"/>
    <w:rsid w:val="003815CD"/>
    <w:rsid w:val="00382326"/>
    <w:rsid w:val="00382C63"/>
    <w:rsid w:val="00382EF7"/>
    <w:rsid w:val="00383967"/>
    <w:rsid w:val="003843FF"/>
    <w:rsid w:val="00390634"/>
    <w:rsid w:val="00392359"/>
    <w:rsid w:val="003938CF"/>
    <w:rsid w:val="00394977"/>
    <w:rsid w:val="003969C6"/>
    <w:rsid w:val="00397BE8"/>
    <w:rsid w:val="003A14CD"/>
    <w:rsid w:val="003A246F"/>
    <w:rsid w:val="003A2A1C"/>
    <w:rsid w:val="003A2D28"/>
    <w:rsid w:val="003A391D"/>
    <w:rsid w:val="003A6387"/>
    <w:rsid w:val="003B3193"/>
    <w:rsid w:val="003B6266"/>
    <w:rsid w:val="003B6D50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1185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3745"/>
    <w:rsid w:val="00414209"/>
    <w:rsid w:val="0041429C"/>
    <w:rsid w:val="004147E2"/>
    <w:rsid w:val="00415F2C"/>
    <w:rsid w:val="00416127"/>
    <w:rsid w:val="004164B2"/>
    <w:rsid w:val="00416631"/>
    <w:rsid w:val="00422731"/>
    <w:rsid w:val="00423A59"/>
    <w:rsid w:val="004240C2"/>
    <w:rsid w:val="0042465C"/>
    <w:rsid w:val="004249BB"/>
    <w:rsid w:val="00424C3E"/>
    <w:rsid w:val="00425E03"/>
    <w:rsid w:val="00427470"/>
    <w:rsid w:val="004305C4"/>
    <w:rsid w:val="0043138D"/>
    <w:rsid w:val="0043277A"/>
    <w:rsid w:val="00435BDE"/>
    <w:rsid w:val="004374FA"/>
    <w:rsid w:val="00437A6F"/>
    <w:rsid w:val="00440D4E"/>
    <w:rsid w:val="00442EAC"/>
    <w:rsid w:val="0044313B"/>
    <w:rsid w:val="00447809"/>
    <w:rsid w:val="00450907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4F2E"/>
    <w:rsid w:val="004659FB"/>
    <w:rsid w:val="00470B48"/>
    <w:rsid w:val="004721EA"/>
    <w:rsid w:val="00474315"/>
    <w:rsid w:val="004752E9"/>
    <w:rsid w:val="00476C95"/>
    <w:rsid w:val="0047791F"/>
    <w:rsid w:val="004831D1"/>
    <w:rsid w:val="004839C8"/>
    <w:rsid w:val="00483F01"/>
    <w:rsid w:val="004856C2"/>
    <w:rsid w:val="0048632C"/>
    <w:rsid w:val="0048659D"/>
    <w:rsid w:val="00490B6E"/>
    <w:rsid w:val="0049140A"/>
    <w:rsid w:val="00493F5E"/>
    <w:rsid w:val="004963F2"/>
    <w:rsid w:val="0049644B"/>
    <w:rsid w:val="004A0501"/>
    <w:rsid w:val="004A0FD8"/>
    <w:rsid w:val="004A43BE"/>
    <w:rsid w:val="004A63AB"/>
    <w:rsid w:val="004B0073"/>
    <w:rsid w:val="004B02DE"/>
    <w:rsid w:val="004B43E4"/>
    <w:rsid w:val="004B486A"/>
    <w:rsid w:val="004B5C13"/>
    <w:rsid w:val="004B6E37"/>
    <w:rsid w:val="004B733C"/>
    <w:rsid w:val="004C25AF"/>
    <w:rsid w:val="004C3314"/>
    <w:rsid w:val="004C3D67"/>
    <w:rsid w:val="004C4378"/>
    <w:rsid w:val="004D1A0A"/>
    <w:rsid w:val="004D28C9"/>
    <w:rsid w:val="004D2FD4"/>
    <w:rsid w:val="004D5DEB"/>
    <w:rsid w:val="004D6F4D"/>
    <w:rsid w:val="004E0E90"/>
    <w:rsid w:val="004E0F2D"/>
    <w:rsid w:val="004E23BC"/>
    <w:rsid w:val="004E3025"/>
    <w:rsid w:val="004E32E8"/>
    <w:rsid w:val="004E3C24"/>
    <w:rsid w:val="004E4CD7"/>
    <w:rsid w:val="004E4D35"/>
    <w:rsid w:val="004E60A3"/>
    <w:rsid w:val="004E61DC"/>
    <w:rsid w:val="004E6C1D"/>
    <w:rsid w:val="004E724E"/>
    <w:rsid w:val="004E7345"/>
    <w:rsid w:val="004E7B53"/>
    <w:rsid w:val="004F016F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4DEB"/>
    <w:rsid w:val="0052560B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176A"/>
    <w:rsid w:val="005449A5"/>
    <w:rsid w:val="00545A4A"/>
    <w:rsid w:val="0054679A"/>
    <w:rsid w:val="00547123"/>
    <w:rsid w:val="0055007E"/>
    <w:rsid w:val="00550338"/>
    <w:rsid w:val="00552333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3788"/>
    <w:rsid w:val="00563F1C"/>
    <w:rsid w:val="00564459"/>
    <w:rsid w:val="00564BF7"/>
    <w:rsid w:val="00566286"/>
    <w:rsid w:val="005706A6"/>
    <w:rsid w:val="005708DE"/>
    <w:rsid w:val="00570D3D"/>
    <w:rsid w:val="005767D4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30CB"/>
    <w:rsid w:val="005946AB"/>
    <w:rsid w:val="0059654A"/>
    <w:rsid w:val="005A1DB0"/>
    <w:rsid w:val="005A1EEB"/>
    <w:rsid w:val="005A3697"/>
    <w:rsid w:val="005A62D0"/>
    <w:rsid w:val="005A7805"/>
    <w:rsid w:val="005B0661"/>
    <w:rsid w:val="005B096B"/>
    <w:rsid w:val="005B0B25"/>
    <w:rsid w:val="005B2A49"/>
    <w:rsid w:val="005B3734"/>
    <w:rsid w:val="005B4124"/>
    <w:rsid w:val="005B500A"/>
    <w:rsid w:val="005B545E"/>
    <w:rsid w:val="005B5788"/>
    <w:rsid w:val="005B717D"/>
    <w:rsid w:val="005B7C44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5C97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000D"/>
    <w:rsid w:val="005F099A"/>
    <w:rsid w:val="005F133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5CBE"/>
    <w:rsid w:val="00606181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17960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134"/>
    <w:rsid w:val="00626600"/>
    <w:rsid w:val="00626AA9"/>
    <w:rsid w:val="00631491"/>
    <w:rsid w:val="006317E7"/>
    <w:rsid w:val="00634271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7519B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6540"/>
    <w:rsid w:val="006966E4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013B"/>
    <w:rsid w:val="006B328E"/>
    <w:rsid w:val="006B37AE"/>
    <w:rsid w:val="006B4715"/>
    <w:rsid w:val="006B4992"/>
    <w:rsid w:val="006B4D8D"/>
    <w:rsid w:val="006B5CDE"/>
    <w:rsid w:val="006B7C79"/>
    <w:rsid w:val="006B7FAE"/>
    <w:rsid w:val="006C3B58"/>
    <w:rsid w:val="006C47A4"/>
    <w:rsid w:val="006C5270"/>
    <w:rsid w:val="006C57C1"/>
    <w:rsid w:val="006C7D0E"/>
    <w:rsid w:val="006D0A1C"/>
    <w:rsid w:val="006D0C7D"/>
    <w:rsid w:val="006D3435"/>
    <w:rsid w:val="006D6DA0"/>
    <w:rsid w:val="006E156D"/>
    <w:rsid w:val="006E15FE"/>
    <w:rsid w:val="006E5785"/>
    <w:rsid w:val="006E5FE1"/>
    <w:rsid w:val="006E6F95"/>
    <w:rsid w:val="006F079F"/>
    <w:rsid w:val="006F182D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5FDA"/>
    <w:rsid w:val="00707194"/>
    <w:rsid w:val="0070741A"/>
    <w:rsid w:val="007125CD"/>
    <w:rsid w:val="00712CD2"/>
    <w:rsid w:val="0071327D"/>
    <w:rsid w:val="007140CC"/>
    <w:rsid w:val="00714F3B"/>
    <w:rsid w:val="0071779D"/>
    <w:rsid w:val="00717A7F"/>
    <w:rsid w:val="0072145E"/>
    <w:rsid w:val="0072274E"/>
    <w:rsid w:val="00723448"/>
    <w:rsid w:val="0072540D"/>
    <w:rsid w:val="007256A6"/>
    <w:rsid w:val="007261AB"/>
    <w:rsid w:val="007266BC"/>
    <w:rsid w:val="007302BB"/>
    <w:rsid w:val="00731FC1"/>
    <w:rsid w:val="007352A5"/>
    <w:rsid w:val="0073594B"/>
    <w:rsid w:val="00736074"/>
    <w:rsid w:val="00736232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2C00"/>
    <w:rsid w:val="0075346C"/>
    <w:rsid w:val="007562AF"/>
    <w:rsid w:val="00756903"/>
    <w:rsid w:val="00757784"/>
    <w:rsid w:val="00761DB5"/>
    <w:rsid w:val="007649F7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164"/>
    <w:rsid w:val="00783980"/>
    <w:rsid w:val="00784339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6CB2"/>
    <w:rsid w:val="00797417"/>
    <w:rsid w:val="00797B31"/>
    <w:rsid w:val="007A082A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C78B8"/>
    <w:rsid w:val="007D1970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085C"/>
    <w:rsid w:val="00802E2D"/>
    <w:rsid w:val="008066FF"/>
    <w:rsid w:val="00806AB5"/>
    <w:rsid w:val="008071DD"/>
    <w:rsid w:val="008073AD"/>
    <w:rsid w:val="00807582"/>
    <w:rsid w:val="00810688"/>
    <w:rsid w:val="00812EE9"/>
    <w:rsid w:val="008133F3"/>
    <w:rsid w:val="008138A7"/>
    <w:rsid w:val="00814235"/>
    <w:rsid w:val="00814AB3"/>
    <w:rsid w:val="00815AE4"/>
    <w:rsid w:val="00817BD2"/>
    <w:rsid w:val="00821BFC"/>
    <w:rsid w:val="00823CDC"/>
    <w:rsid w:val="00826131"/>
    <w:rsid w:val="00826332"/>
    <w:rsid w:val="008270BD"/>
    <w:rsid w:val="00827386"/>
    <w:rsid w:val="008326B8"/>
    <w:rsid w:val="008333AD"/>
    <w:rsid w:val="00834126"/>
    <w:rsid w:val="008350D3"/>
    <w:rsid w:val="0084079E"/>
    <w:rsid w:val="0084170C"/>
    <w:rsid w:val="008440B7"/>
    <w:rsid w:val="00844B2B"/>
    <w:rsid w:val="00845139"/>
    <w:rsid w:val="008456D0"/>
    <w:rsid w:val="00847646"/>
    <w:rsid w:val="00847734"/>
    <w:rsid w:val="00850ECE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4AA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1827"/>
    <w:rsid w:val="00882DEE"/>
    <w:rsid w:val="008832FD"/>
    <w:rsid w:val="00890A15"/>
    <w:rsid w:val="00892B0C"/>
    <w:rsid w:val="00892D1C"/>
    <w:rsid w:val="00893128"/>
    <w:rsid w:val="008939B6"/>
    <w:rsid w:val="00893E96"/>
    <w:rsid w:val="00894CAD"/>
    <w:rsid w:val="00896372"/>
    <w:rsid w:val="00896DDF"/>
    <w:rsid w:val="00897173"/>
    <w:rsid w:val="008973BB"/>
    <w:rsid w:val="00897937"/>
    <w:rsid w:val="008A0C62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338"/>
    <w:rsid w:val="008B28D7"/>
    <w:rsid w:val="008B3D96"/>
    <w:rsid w:val="008B4ECE"/>
    <w:rsid w:val="008C1256"/>
    <w:rsid w:val="008C48FB"/>
    <w:rsid w:val="008C6E67"/>
    <w:rsid w:val="008C7CC7"/>
    <w:rsid w:val="008C7F06"/>
    <w:rsid w:val="008D019D"/>
    <w:rsid w:val="008D1864"/>
    <w:rsid w:val="008D4715"/>
    <w:rsid w:val="008D563F"/>
    <w:rsid w:val="008D5789"/>
    <w:rsid w:val="008D64EB"/>
    <w:rsid w:val="008E0B11"/>
    <w:rsid w:val="008E0D97"/>
    <w:rsid w:val="008E3B86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374F"/>
    <w:rsid w:val="00904A9C"/>
    <w:rsid w:val="00905F9C"/>
    <w:rsid w:val="009066C4"/>
    <w:rsid w:val="00911365"/>
    <w:rsid w:val="009114DD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4F0F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B6A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5A70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0208"/>
    <w:rsid w:val="009B25B1"/>
    <w:rsid w:val="009B27EC"/>
    <w:rsid w:val="009B2D7F"/>
    <w:rsid w:val="009B65D7"/>
    <w:rsid w:val="009B6870"/>
    <w:rsid w:val="009B7185"/>
    <w:rsid w:val="009B7801"/>
    <w:rsid w:val="009C20B4"/>
    <w:rsid w:val="009C3209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E68F6"/>
    <w:rsid w:val="009F0568"/>
    <w:rsid w:val="009F1344"/>
    <w:rsid w:val="009F136F"/>
    <w:rsid w:val="009F177C"/>
    <w:rsid w:val="009F1A67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123D"/>
    <w:rsid w:val="00A324E7"/>
    <w:rsid w:val="00A32666"/>
    <w:rsid w:val="00A33293"/>
    <w:rsid w:val="00A333FF"/>
    <w:rsid w:val="00A34529"/>
    <w:rsid w:val="00A34D2E"/>
    <w:rsid w:val="00A35EFF"/>
    <w:rsid w:val="00A40492"/>
    <w:rsid w:val="00A406E6"/>
    <w:rsid w:val="00A427AE"/>
    <w:rsid w:val="00A4384F"/>
    <w:rsid w:val="00A50121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1FB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860BA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5E19"/>
    <w:rsid w:val="00AA7163"/>
    <w:rsid w:val="00AA786C"/>
    <w:rsid w:val="00AB0590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5500"/>
    <w:rsid w:val="00AF6113"/>
    <w:rsid w:val="00AF70F4"/>
    <w:rsid w:val="00B0082F"/>
    <w:rsid w:val="00B01A6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1DAA"/>
    <w:rsid w:val="00B23025"/>
    <w:rsid w:val="00B239F1"/>
    <w:rsid w:val="00B23C81"/>
    <w:rsid w:val="00B23E39"/>
    <w:rsid w:val="00B24B56"/>
    <w:rsid w:val="00B253F2"/>
    <w:rsid w:val="00B2622C"/>
    <w:rsid w:val="00B27BB1"/>
    <w:rsid w:val="00B30EAC"/>
    <w:rsid w:val="00B32A6C"/>
    <w:rsid w:val="00B337F5"/>
    <w:rsid w:val="00B3446E"/>
    <w:rsid w:val="00B3479A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974"/>
    <w:rsid w:val="00B60D14"/>
    <w:rsid w:val="00B61113"/>
    <w:rsid w:val="00B61793"/>
    <w:rsid w:val="00B61A1E"/>
    <w:rsid w:val="00B62453"/>
    <w:rsid w:val="00B629A2"/>
    <w:rsid w:val="00B62FFD"/>
    <w:rsid w:val="00B6380C"/>
    <w:rsid w:val="00B645B6"/>
    <w:rsid w:val="00B64FEE"/>
    <w:rsid w:val="00B65056"/>
    <w:rsid w:val="00B650DE"/>
    <w:rsid w:val="00B65443"/>
    <w:rsid w:val="00B65794"/>
    <w:rsid w:val="00B6608B"/>
    <w:rsid w:val="00B66206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B41"/>
    <w:rsid w:val="00B83F2A"/>
    <w:rsid w:val="00B8431D"/>
    <w:rsid w:val="00B90620"/>
    <w:rsid w:val="00B90B19"/>
    <w:rsid w:val="00B91F65"/>
    <w:rsid w:val="00B92640"/>
    <w:rsid w:val="00B959EE"/>
    <w:rsid w:val="00B97ECB"/>
    <w:rsid w:val="00BA1EA0"/>
    <w:rsid w:val="00BA2B76"/>
    <w:rsid w:val="00BA385B"/>
    <w:rsid w:val="00BA49DB"/>
    <w:rsid w:val="00BA639A"/>
    <w:rsid w:val="00BB0BBC"/>
    <w:rsid w:val="00BB1679"/>
    <w:rsid w:val="00BB354D"/>
    <w:rsid w:val="00BB5E7F"/>
    <w:rsid w:val="00BB7535"/>
    <w:rsid w:val="00BB773B"/>
    <w:rsid w:val="00BC28DC"/>
    <w:rsid w:val="00BC2EE8"/>
    <w:rsid w:val="00BC32D6"/>
    <w:rsid w:val="00BC442C"/>
    <w:rsid w:val="00BC722C"/>
    <w:rsid w:val="00BC7533"/>
    <w:rsid w:val="00BC76BD"/>
    <w:rsid w:val="00BD2657"/>
    <w:rsid w:val="00BD499E"/>
    <w:rsid w:val="00BD5350"/>
    <w:rsid w:val="00BD73A4"/>
    <w:rsid w:val="00BD7F9A"/>
    <w:rsid w:val="00BE14C6"/>
    <w:rsid w:val="00BE1670"/>
    <w:rsid w:val="00BE27D6"/>
    <w:rsid w:val="00BF27F6"/>
    <w:rsid w:val="00BF5628"/>
    <w:rsid w:val="00BF5B40"/>
    <w:rsid w:val="00C0105B"/>
    <w:rsid w:val="00C06136"/>
    <w:rsid w:val="00C06588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25B1F"/>
    <w:rsid w:val="00C30590"/>
    <w:rsid w:val="00C30DA9"/>
    <w:rsid w:val="00C3126C"/>
    <w:rsid w:val="00C31C43"/>
    <w:rsid w:val="00C3432E"/>
    <w:rsid w:val="00C3643D"/>
    <w:rsid w:val="00C367CC"/>
    <w:rsid w:val="00C37EC0"/>
    <w:rsid w:val="00C37F89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09AE"/>
    <w:rsid w:val="00C5174A"/>
    <w:rsid w:val="00C5257E"/>
    <w:rsid w:val="00C52D83"/>
    <w:rsid w:val="00C53ACE"/>
    <w:rsid w:val="00C54C1C"/>
    <w:rsid w:val="00C565FF"/>
    <w:rsid w:val="00C56AF9"/>
    <w:rsid w:val="00C60D67"/>
    <w:rsid w:val="00C6127C"/>
    <w:rsid w:val="00C63BCE"/>
    <w:rsid w:val="00C63E30"/>
    <w:rsid w:val="00C6503E"/>
    <w:rsid w:val="00C668C4"/>
    <w:rsid w:val="00C7000F"/>
    <w:rsid w:val="00C70DB8"/>
    <w:rsid w:val="00C72520"/>
    <w:rsid w:val="00C75152"/>
    <w:rsid w:val="00C76C14"/>
    <w:rsid w:val="00C77087"/>
    <w:rsid w:val="00C80A35"/>
    <w:rsid w:val="00C81D1E"/>
    <w:rsid w:val="00C845E4"/>
    <w:rsid w:val="00C86505"/>
    <w:rsid w:val="00C86799"/>
    <w:rsid w:val="00C86BFC"/>
    <w:rsid w:val="00C87584"/>
    <w:rsid w:val="00C875E3"/>
    <w:rsid w:val="00C91FFF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2883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3EA1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856"/>
    <w:rsid w:val="00CF793F"/>
    <w:rsid w:val="00CF7D4F"/>
    <w:rsid w:val="00D02E0A"/>
    <w:rsid w:val="00D040EB"/>
    <w:rsid w:val="00D045A0"/>
    <w:rsid w:val="00D060D4"/>
    <w:rsid w:val="00D067E1"/>
    <w:rsid w:val="00D074C2"/>
    <w:rsid w:val="00D10CBC"/>
    <w:rsid w:val="00D11FA7"/>
    <w:rsid w:val="00D12AC8"/>
    <w:rsid w:val="00D13170"/>
    <w:rsid w:val="00D1636A"/>
    <w:rsid w:val="00D2099B"/>
    <w:rsid w:val="00D20C22"/>
    <w:rsid w:val="00D229AA"/>
    <w:rsid w:val="00D22D65"/>
    <w:rsid w:val="00D23D4E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34AF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66A6"/>
    <w:rsid w:val="00DA764B"/>
    <w:rsid w:val="00DA7AF2"/>
    <w:rsid w:val="00DB1CC7"/>
    <w:rsid w:val="00DB1E19"/>
    <w:rsid w:val="00DB45A0"/>
    <w:rsid w:val="00DC16EA"/>
    <w:rsid w:val="00DC1B34"/>
    <w:rsid w:val="00DC3F89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D7D9A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13BC"/>
    <w:rsid w:val="00DF28BA"/>
    <w:rsid w:val="00DF2FB3"/>
    <w:rsid w:val="00DF3830"/>
    <w:rsid w:val="00DF7905"/>
    <w:rsid w:val="00DF7A48"/>
    <w:rsid w:val="00E0113E"/>
    <w:rsid w:val="00E0194D"/>
    <w:rsid w:val="00E03005"/>
    <w:rsid w:val="00E03297"/>
    <w:rsid w:val="00E03982"/>
    <w:rsid w:val="00E04853"/>
    <w:rsid w:val="00E05996"/>
    <w:rsid w:val="00E07786"/>
    <w:rsid w:val="00E0778C"/>
    <w:rsid w:val="00E104BF"/>
    <w:rsid w:val="00E14311"/>
    <w:rsid w:val="00E1711A"/>
    <w:rsid w:val="00E17945"/>
    <w:rsid w:val="00E22620"/>
    <w:rsid w:val="00E25F8C"/>
    <w:rsid w:val="00E271C4"/>
    <w:rsid w:val="00E27263"/>
    <w:rsid w:val="00E2788C"/>
    <w:rsid w:val="00E30642"/>
    <w:rsid w:val="00E318FE"/>
    <w:rsid w:val="00E321EE"/>
    <w:rsid w:val="00E33F01"/>
    <w:rsid w:val="00E34E21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501D"/>
    <w:rsid w:val="00E468AB"/>
    <w:rsid w:val="00E4693A"/>
    <w:rsid w:val="00E46B3D"/>
    <w:rsid w:val="00E46CD3"/>
    <w:rsid w:val="00E4718C"/>
    <w:rsid w:val="00E47BBD"/>
    <w:rsid w:val="00E47D8B"/>
    <w:rsid w:val="00E47EAB"/>
    <w:rsid w:val="00E50126"/>
    <w:rsid w:val="00E54301"/>
    <w:rsid w:val="00E5433F"/>
    <w:rsid w:val="00E54480"/>
    <w:rsid w:val="00E55625"/>
    <w:rsid w:val="00E56D7E"/>
    <w:rsid w:val="00E6172A"/>
    <w:rsid w:val="00E624A6"/>
    <w:rsid w:val="00E6561D"/>
    <w:rsid w:val="00E70C7A"/>
    <w:rsid w:val="00E74D66"/>
    <w:rsid w:val="00E75FB4"/>
    <w:rsid w:val="00E7689C"/>
    <w:rsid w:val="00E77AA7"/>
    <w:rsid w:val="00E80677"/>
    <w:rsid w:val="00E80F4F"/>
    <w:rsid w:val="00E82B3A"/>
    <w:rsid w:val="00E844AE"/>
    <w:rsid w:val="00E86169"/>
    <w:rsid w:val="00E867C4"/>
    <w:rsid w:val="00E8726C"/>
    <w:rsid w:val="00E9027F"/>
    <w:rsid w:val="00E91C70"/>
    <w:rsid w:val="00E9350C"/>
    <w:rsid w:val="00E93D29"/>
    <w:rsid w:val="00E93EDA"/>
    <w:rsid w:val="00E94C60"/>
    <w:rsid w:val="00E953C3"/>
    <w:rsid w:val="00E96435"/>
    <w:rsid w:val="00EA012D"/>
    <w:rsid w:val="00EA0DFC"/>
    <w:rsid w:val="00EA145B"/>
    <w:rsid w:val="00EA1EAB"/>
    <w:rsid w:val="00EA563B"/>
    <w:rsid w:val="00EA6254"/>
    <w:rsid w:val="00EA6BF4"/>
    <w:rsid w:val="00EA7821"/>
    <w:rsid w:val="00EA7EB9"/>
    <w:rsid w:val="00EB08A0"/>
    <w:rsid w:val="00EB1043"/>
    <w:rsid w:val="00EB24D8"/>
    <w:rsid w:val="00EB2998"/>
    <w:rsid w:val="00EB32BF"/>
    <w:rsid w:val="00EB35EB"/>
    <w:rsid w:val="00EB5236"/>
    <w:rsid w:val="00EB66A3"/>
    <w:rsid w:val="00EB6A30"/>
    <w:rsid w:val="00EB742E"/>
    <w:rsid w:val="00EC1001"/>
    <w:rsid w:val="00EC1B8A"/>
    <w:rsid w:val="00EC2C28"/>
    <w:rsid w:val="00EC387E"/>
    <w:rsid w:val="00EC56F9"/>
    <w:rsid w:val="00EC5A10"/>
    <w:rsid w:val="00EC6073"/>
    <w:rsid w:val="00EC62D4"/>
    <w:rsid w:val="00EC6AF9"/>
    <w:rsid w:val="00EC6C56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5875"/>
    <w:rsid w:val="00EE5FC0"/>
    <w:rsid w:val="00EF042C"/>
    <w:rsid w:val="00EF0E68"/>
    <w:rsid w:val="00EF165C"/>
    <w:rsid w:val="00EF16BE"/>
    <w:rsid w:val="00EF26B6"/>
    <w:rsid w:val="00EF2F1E"/>
    <w:rsid w:val="00EF7BD1"/>
    <w:rsid w:val="00F01174"/>
    <w:rsid w:val="00F04C4E"/>
    <w:rsid w:val="00F05EE9"/>
    <w:rsid w:val="00F06384"/>
    <w:rsid w:val="00F064F1"/>
    <w:rsid w:val="00F071D7"/>
    <w:rsid w:val="00F07B81"/>
    <w:rsid w:val="00F07F57"/>
    <w:rsid w:val="00F1186C"/>
    <w:rsid w:val="00F11D11"/>
    <w:rsid w:val="00F12139"/>
    <w:rsid w:val="00F1240A"/>
    <w:rsid w:val="00F12FB4"/>
    <w:rsid w:val="00F143A0"/>
    <w:rsid w:val="00F153A5"/>
    <w:rsid w:val="00F16BD8"/>
    <w:rsid w:val="00F17351"/>
    <w:rsid w:val="00F200F4"/>
    <w:rsid w:val="00F21E73"/>
    <w:rsid w:val="00F23455"/>
    <w:rsid w:val="00F2484F"/>
    <w:rsid w:val="00F26889"/>
    <w:rsid w:val="00F27004"/>
    <w:rsid w:val="00F3111B"/>
    <w:rsid w:val="00F315CD"/>
    <w:rsid w:val="00F31E91"/>
    <w:rsid w:val="00F339E4"/>
    <w:rsid w:val="00F34443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46A8"/>
    <w:rsid w:val="00F5740B"/>
    <w:rsid w:val="00F6060F"/>
    <w:rsid w:val="00F60A54"/>
    <w:rsid w:val="00F644BE"/>
    <w:rsid w:val="00F6599D"/>
    <w:rsid w:val="00F66E43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1DDB"/>
    <w:rsid w:val="00F82D1F"/>
    <w:rsid w:val="00F83B26"/>
    <w:rsid w:val="00F8507D"/>
    <w:rsid w:val="00F853E4"/>
    <w:rsid w:val="00F876B2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14F"/>
    <w:rsid w:val="00FA258A"/>
    <w:rsid w:val="00FA3564"/>
    <w:rsid w:val="00FA3765"/>
    <w:rsid w:val="00FA497F"/>
    <w:rsid w:val="00FA545F"/>
    <w:rsid w:val="00FA5757"/>
    <w:rsid w:val="00FA5D39"/>
    <w:rsid w:val="00FA6ADF"/>
    <w:rsid w:val="00FA7D8A"/>
    <w:rsid w:val="00FB38BB"/>
    <w:rsid w:val="00FB40D3"/>
    <w:rsid w:val="00FB463D"/>
    <w:rsid w:val="00FB46AC"/>
    <w:rsid w:val="00FB78F7"/>
    <w:rsid w:val="00FC18A6"/>
    <w:rsid w:val="00FC22A5"/>
    <w:rsid w:val="00FC2EB5"/>
    <w:rsid w:val="00FC4C39"/>
    <w:rsid w:val="00FD1595"/>
    <w:rsid w:val="00FD181E"/>
    <w:rsid w:val="00FD25FE"/>
    <w:rsid w:val="00FD2DF4"/>
    <w:rsid w:val="00FD624A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6DA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41"/>
    <o:shapelayout v:ext="edit">
      <o:idmap v:ext="edit" data="1"/>
    </o:shapelayout>
  </w:shapeDefaults>
  <w:decimalSymbol w:val=","/>
  <w:listSeparator w:val=";"/>
  <w14:docId w14:val="0CC752B5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C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9089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9089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08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0C42CB"/>
    <w:rPr>
      <w:sz w:val="24"/>
    </w:rPr>
  </w:style>
  <w:style w:type="paragraph" w:styleId="Stopka">
    <w:name w:val="footer"/>
    <w:basedOn w:val="Normalny"/>
    <w:link w:val="StopkaZnak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1E2907"/>
    <w:pPr>
      <w:tabs>
        <w:tab w:val="right" w:leader="dot" w:pos="9344"/>
      </w:tabs>
    </w:pPr>
    <w:rPr>
      <w:noProof/>
    </w:rPr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99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locked/>
    <w:rsid w:val="00961977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071DFF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55033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semiHidden/>
    <w:rsid w:val="00090890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090890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090890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090890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09089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90890"/>
    <w:rPr>
      <w:sz w:val="20"/>
      <w:szCs w:val="20"/>
    </w:rPr>
  </w:style>
  <w:style w:type="paragraph" w:styleId="Bezodstpw">
    <w:name w:val="No Spacing"/>
    <w:uiPriority w:val="1"/>
    <w:qFormat/>
    <w:rsid w:val="00090890"/>
    <w:rPr>
      <w:sz w:val="24"/>
      <w:szCs w:val="24"/>
    </w:rPr>
  </w:style>
  <w:style w:type="paragraph" w:customStyle="1" w:styleId="AWIENIE">
    <w:name w:val="AWIENI*E"/>
    <w:basedOn w:val="Normalny"/>
    <w:rsid w:val="00090890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090890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09089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090890"/>
  </w:style>
  <w:style w:type="character" w:customStyle="1" w:styleId="UyteHipercze1">
    <w:name w:val="UżyteHiperłącze1"/>
    <w:uiPriority w:val="99"/>
    <w:semiHidden/>
    <w:unhideWhenUsed/>
    <w:rsid w:val="00090890"/>
    <w:rPr>
      <w:color w:val="954F72"/>
      <w:u w:val="single"/>
    </w:rPr>
  </w:style>
  <w:style w:type="paragraph" w:styleId="Lista2">
    <w:name w:val="List 2"/>
    <w:basedOn w:val="Normalny"/>
    <w:semiHidden/>
    <w:unhideWhenUsed/>
    <w:locked/>
    <w:rsid w:val="00090890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locked/>
    <w:rsid w:val="00090890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locked/>
    <w:rsid w:val="00090890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locked/>
    <w:rsid w:val="00090890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090890"/>
  </w:style>
  <w:style w:type="table" w:customStyle="1" w:styleId="Tabela-Siatka2">
    <w:name w:val="Tabela - Siatka2"/>
    <w:basedOn w:val="Standardowy"/>
    <w:next w:val="Tabela-Siatka"/>
    <w:rsid w:val="00090890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84170C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8417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6">
    <w:name w:val="font6"/>
    <w:basedOn w:val="Normalny"/>
    <w:rsid w:val="0084170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5">
    <w:name w:val="xl65"/>
    <w:basedOn w:val="Normalny"/>
    <w:rsid w:val="0084170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Normalny"/>
    <w:rsid w:val="0084170C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8">
    <w:name w:val="xl68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9">
    <w:name w:val="xl69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Normalny"/>
    <w:rsid w:val="0084170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Normalny"/>
    <w:rsid w:val="008417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3">
    <w:name w:val="xl73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4">
    <w:name w:val="xl74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Normalny"/>
    <w:rsid w:val="008417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7">
    <w:name w:val="xl77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8">
    <w:name w:val="xl78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9">
    <w:name w:val="xl79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4">
    <w:name w:val="xl84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Normalny"/>
    <w:rsid w:val="008417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6">
    <w:name w:val="xl86"/>
    <w:basedOn w:val="Normalny"/>
    <w:rsid w:val="0084170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7">
    <w:name w:val="xl87"/>
    <w:basedOn w:val="Normalny"/>
    <w:rsid w:val="0084170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Normalny"/>
    <w:rsid w:val="0084170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DBDB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Normalny"/>
    <w:rsid w:val="0084170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BDB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1E57C-2151-47C8-BA04-17ECDD2F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9</Pages>
  <Words>1838</Words>
  <Characters>13329</Characters>
  <Application>Microsoft Office Word</Application>
  <DocSecurity>0</DocSecurity>
  <Lines>111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116</cp:revision>
  <cp:lastPrinted>2019-07-23T09:09:00Z</cp:lastPrinted>
  <dcterms:created xsi:type="dcterms:W3CDTF">2019-01-18T07:15:00Z</dcterms:created>
  <dcterms:modified xsi:type="dcterms:W3CDTF">2019-07-23T11:19:00Z</dcterms:modified>
</cp:coreProperties>
</file>